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25b2" w14:textId="c042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2018 года № 32/212-VI "О бюджете города Семей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мая 2019 года № 38/259-VI. Зарегистрировано Департаментом юстиции Восточно-Казахстанской области 31 мая 2019 года № 5983. Утратило силу - решением маслихата города Семей Восточно-Казахстанской области от 23 декабря 2019 года № 47/310-VI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23.12.2019 № 47/310-VI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5-2-199, опубликовано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56 109 284,3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18 047 381,4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70 924,6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1 445 578,0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36 545 400,3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57 898 271,0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1 011 724,0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1 018 938,0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-290 500,0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290 500,0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-2 510 210,7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2 510 210,7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3 350 496,0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1 357 214,0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516 928,7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56 109 284,3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18 047 381,4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8 009 257,0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8 009 257,0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6 236 370,4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6 236 370,4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3 083 210,2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1 796 398,0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1 080 165,5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540 760,9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283 453,5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177 312,3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177 312,3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70 924,6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36 545 400,3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36 545 400,3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36 545 400,3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57 898 271,0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977 833,1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651 719,6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460 195,6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421 390,6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102 444,5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102 444,5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84 060,9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17 635 115,2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813 061,5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898 203,7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14 090 555,5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13 914 520,5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13 128 963,5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785 557,0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1 554 299,5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1 554 299,5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572 470,5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3 048 354,6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815 357,6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779 716,0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779 716,0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604 793,3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113 646,2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10 754 275,1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5 924 433,9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5 689 890,2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3 302 523,4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1 992 466,8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234 543,7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147 672,7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2 726 399,4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2 632 363,4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2 307 360,6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2 103 441,8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2 101 842,8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166 105,8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1 673 017,1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18 905 343,5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18 167 890,0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316 907,5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195 197,5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180 116,5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1 568 285,4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1 568 285,4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1 531 438,8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1 531 438,8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321 245,8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197 353,2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197 353,2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97 979,9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2 921 217,2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2 849 127,3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2 840 211,3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2 801 347,1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1 011 724,0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-2 510 210,7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2 510 210,7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9"/>
        <w:gridCol w:w="1879"/>
        <w:gridCol w:w="3197"/>
        <w:gridCol w:w="1590"/>
        <w:gridCol w:w="2769"/>
        <w:gridCol w:w="1668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19 606,0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24 833,0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19 629,0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176 319,0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