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a5ac" w14:textId="d4f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37/257-VI. Зарегистрировано Департаментом юстиции Восточно-Казахстанской области 8 мая 2019 года № 5931. Утратило силу решением маслихата города Семей области Абай от 28 июня 2024 года № 28/153-VIII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28.06.2024 </w:t>
      </w:r>
      <w:r>
        <w:rPr>
          <w:rFonts w:ascii="Times New Roman"/>
          <w:b w:val="false"/>
          <w:i w:val="false"/>
          <w:color w:val="ff0000"/>
          <w:sz w:val="28"/>
        </w:rPr>
        <w:t>№ 28/153-VIII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 по городу Семей, подлежащих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Семей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ставках налога на земли, выделенные под автостоянки (паркинги)" от 24 июня 2011 года № 38/260-IV (зарегистрировано в Реестре государственной регистрации нормативных правовых актов 27 июля 2011 года за № 5-2-146, опубликовано в газете "Вести Семей" от 6сентября 2011 года № 62).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37/257-VI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 (паркинги),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37/257-VI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в расчете на один квадратный метр площади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