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bbd1" w14:textId="3f3b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и помещений для проведения встреч с избирателями на период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4 мая 2019 года № 793. Зарегистрировано Департаментом юстиции Восточно-Казахстанской области 6 мая 2019 года № 5918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акимата города Семей области Абай от 20.02.2023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Семей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территориальной избирательной комиссией города Семей (по согласованию) места для размещения агитационных печатных материалов для всех кандидатов,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города Семей области Абай от 20.02.2023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города Семей области Абай от 20.02.2023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внутренней политики города Семей Восточно-Казахстанской области", акимам сельских округов и поселков города Семей: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размещение агитационных печатных материалов на условиях, обеспечивающих равные права всех кандидатов, единые и равные условия предоставления помещений для проведения встреч с избирателями;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места для размещения агитационных материалов стендами, щитами, тумбами.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Отделу организационно - инспекторской работы государственного учреждения "Аппарат акима города Семей Восточно-Казахстанской области"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Семей;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- ресурсе акимата города Семей после его официального опубликования.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акимата возложить на заместителя акима города по вопросам социальной сферы, внутренней политики, занятости и социальных программ.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апреля 2019 год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2019 года № 793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кандидатов в период проведения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города Семей области Абай от 07.11.2024 </w:t>
      </w:r>
      <w:r>
        <w:rPr>
          <w:rFonts w:ascii="Times New Roman"/>
          <w:b w:val="false"/>
          <w:i w:val="false"/>
          <w:color w:val="ff0000"/>
          <w:sz w:val="28"/>
        </w:rPr>
        <w:t>№ 1021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Кутжанова, 1, возле СОШ №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Кашаганова, 1, рядом со спортивным комплексом университета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квартал, 18 Г, возле СВА №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Братьев Мусиных, 19, возле СОШ № 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73, возле Дворца творчества детей и молодежи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Посмакова, 70, возле филиала Агентства по госслужбе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Мухамедханова, в районе остановки "Центральная площадь"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в районе остановки "Медицинский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Дулатова, в районе остановки "Жансая"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Ауэзова, в районе остановки "Новостройка"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З. Белибаева, 34, в районе остановки "Дальняя"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Восточный, в районе торгового дома "Қамбар"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в районе остановки "Бобровка"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Глинки, 16 А, в районе торгового центра "Көктем"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Шакарима, в районе остановки "Центр"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Селевина, 24, возле СОШ № 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Мухамедханова, 40, возле Колледжа транспорта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Юности, 80 А, возле детского сада "Ертөстік"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Юности, 25/1, возле торгового центра "Наурыз"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 аллея, 1, возле Строительного колледжа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Байтурсынова, 38/1, возле многопрофильной гимназии №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Пржевальского, 16 А, возле школы-лицея № 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Момышулы, 57, возле СОШ № 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Молодогвардейская, 48/1, возле СОШ № 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Ушактар, 1, возле СОШ № 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Спартака, 1, возле СОШ № 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6-я линия, 18 А, возле СОШ № 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Левый Восточный, 290 А, возле СОШ № 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 Валиханова, 150, возле Педагогического колледжа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Степной 13/1, возле СОШ № 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СОШ – средняя общеобразовательная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 – семейная врачебная амбулатория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2019 года № 793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кандидатов с избирателями на договорной основе в период проведения выборов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города Семей области Абай от 20.02.2023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