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ff9b" w14:textId="0b6f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Усть-Каменогорска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декабря 2019 года № 52/2-VI. Зарегистрировано Департаментом юстиции Восточно-Казахстанской области 31 декабря 2019 года № 6468. Утратило силу - решением Усть-Каменогорского городского маслихата Восточно-Казахстанской области от 24 декабря 2020 года № 64/2-VI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Усть-Каменогорского городского маслихата Восточно-Казахстанской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64/2-VI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 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6427) Усть-Каменогорский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70 918 293,2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34 541 652,9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315 386,7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4 232 048,2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31 829 205,4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85 396 070,7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-80 000,0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1 202 220,0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1 225 142,0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22 922,0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-15 599 997,5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15 599 997,5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21 040 910,0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5 560 118,5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119 206,0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Усть-Каменогорского городского маслихата Восточно-Казахстанской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63/2-VI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Усть-Каменогорска на 2020 год бюджетные субвенции, передаваемые из областного бюджета в бюджет города Усть-Каменогорска – 0. Объем бюджетных изъятий из бюджета города Усть-Каменогорска в областной бюджет – 0.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Усть-Каменогорска на 2020 год в сумме 503 802,4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Усть-Каменогорского городского маслихата Восточно-Казахстанской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63/2-VI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исполнению нормативы распределения доходов на 2020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марта 2020 года № 36/410-VI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6778):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– 100,0 %;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36,6 %;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36,6 %.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Усть-Каменогорского городского маслихата Восточно-Казахстанской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54/3-VI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 Исключен решением Усть-Каменогорского городского маслихата Восточно-Казахстанской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54/3-VI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бюджета города Усть-Каменогорска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некоторые решения Усть-Каменогорского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Усть-Каменогорского городского маслихата Восточно-Казахстанской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63/2-VI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70 918 293,2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34 541 652,9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20 552 293,9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10 062 702,7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10 489 591,2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7 445 818,7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7 445 818,7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5 435 180,0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3 159 735,0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605 995,0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1 669 450,0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851 538,8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150 054,8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516 447,0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256 799,7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256 799,7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315 386,7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116 503,9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111 748,7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67 252,8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67 252,8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129 063,0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129 063,0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4 232 048,2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4 013 180,8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4 013 180,8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218 867,4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18 867,4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31 829 205,4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31 829 205,4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31 829 205,4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246"/>
        <w:gridCol w:w="1246"/>
        <w:gridCol w:w="4969"/>
        <w:gridCol w:w="39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85 396 070,7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1 850 755,9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40 776,0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375 422,0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371 308,9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4 113,1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94 121,4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64 222,2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62 444,2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42 487,4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105 601,0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105 601,0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621 111,1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621 111,1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478 906,3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476 547,0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46 692,5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46 692,5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46 692,5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163 605,2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127 678,6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127 678,6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33 995,6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22 549 944,8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22 276 963,1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15 400 560,0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418 606,0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1 060 754,8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3 747 002,0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121 732,0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61 839,0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926 384,6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476 092,0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42 266,2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42 266,2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230 715,5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230 715,5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3 332 429,2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3 240 509,2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331 383,6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485 532,0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739 516,5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602 134,5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353 620,2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280 631,0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108 513,0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135 175,0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6 249,5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75 689,0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75 689,0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16 231,0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13 508,0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43 785 851,5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5 967 101,5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1 390 074,2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25 795,6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1 600 299,4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91 846,4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25 462,4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1 852 208,8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267 696,0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143 281,2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546 240,0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37 478 262,8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12 083 066,8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23 453 257,8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1 753 457,0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68 398,2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120 083,0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340 487,2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74 954,3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123 989,8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134 675,8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6 867,3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852 802,2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511 937,6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248 122,3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202 485,0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12 045,3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180 294,0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56 909,9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77 252,6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46 131,5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160 570,6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97 653,4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20 251,2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232 934,8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179 113,6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170 039,6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53 821,2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53 821,2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9 574 663,8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9 574 663,8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3 617 363,5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2 492 576,1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2 963 041,7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403 682,5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1 282 768,4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503 802,4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503 802,4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132 104,0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132 104,0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642 912,0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642 912,0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310 553,6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310 553,6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310 553,6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1 408 999,1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1 408 999,1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89 601,8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1 256 626,4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1 202 220,0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1 225 142,0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1 217 142,0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1 017 142,0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22 922,0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-15 599 997,5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15 599 997,5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21 040 910,0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21 040 910,0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21 040 910,0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70 003 347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28 235 208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15 224 184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7 576 464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7 647 720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5 224 640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5 224 640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6 041 056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3 603 438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678 783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1 758 835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1 112 735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238 640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639 315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7 494 634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7 210 894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7 210 894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34 009 901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34 009 901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34 009 901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273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62 725 538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692 569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20 242 482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20 037 876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13 133 752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439 536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824 014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3 584 081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1 317 074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489 380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1 605 766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1 558 111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288 480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23 768 539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3 456 933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866 775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815 060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1 465 167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20 256 369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13 725 907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6 530 462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1 019 899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729 987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289 912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13 813 501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13 813 501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12 066 167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1 747 334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1 251 858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1 164 708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1 164 708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7 248 309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-7 248 309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7 248 309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7 248 309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7 248 309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72 106 495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28 054 664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15 203 115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8 297 870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6 905 245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4 760 069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4 760 069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6 277 932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3 742 810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705 934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1 829 188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1 155 651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664 888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657 471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657 471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2 593 425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2 305 535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2 305 535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41 184 978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41 184 978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41 184 978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273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69 617 344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705 217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20 163 683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19 456 067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12 206 485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834 547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3 727 444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1 369 757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603 822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1 653 132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1 605 176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15 994 554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2 880 143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901 446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856 245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696 350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304 780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13 058 529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9 586 003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3 472 526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1 044 540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750 452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322 319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28 277 879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28 277 879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26 452 764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1 825 115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1 280 086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1 189 450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1 189 450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2 489 151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-2 489 151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2 489 151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2 489 151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2 489 151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Усть-Каменогорска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Усть-Каменогорского городского маслихата Восточно-Казахстанской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54/3-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4"/>
        <w:gridCol w:w="2914"/>
        <w:gridCol w:w="2914"/>
        <w:gridCol w:w="3558"/>
      </w:tblGrid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Усть-Каменогорского городского маслихата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26 декабря 2017 года № 25/2-VI "О бюджете города Усть-Каменогорска на 2018-2020 годы" (зарегистрировано в Реестре государственной регистрации нормативных правовых актов за номером 5394, опубликовано в Эталонном контрольном банке нормативных правовых актов Республики Казахстан в электронном виде 15 января 2018 года).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16 марта 2018 года № 27/2-VI "О внесении изменений в решение Усть-Каменогорского городского маслихата от 26 декабря 2017 года № 25/2-VI "О бюджете города Усть-Каменогорска на 2018-2020 годы" (зарегистрировано в Реестре государственной регистрации нормативных правовых актов за номером 5568, опубликовано в Эталонном контрольном банке нормативных правовых актов Республики Казахстан в электронном виде 30 марта 2018 года).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26 апреля 2018 года № 29/2-VI "О внесении изменений в решение Усть-Каменогорского городского маслихата от 26 декабря 2017 года № 25/2-VI "О бюджете города Усть-Каменогорска на 2018-2020 годы" (зарегистрировано в Реестре государственной регистрации нормативных правовых актов за номером 5632, опубликовано в Эталонном контрольном банке нормативных правовых актов Республики Казахстан в электронном виде 11 мая 2018 года).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22 июня 2018 года № 31/2-VI "О внесении изменений в решение Усть-Каменогорского городского маслихата от 26 декабря 2017 года № 25/2-VI "О бюджете города Усть-Каменогорска на 2018-2020 годы" (зарегистрировано в Реестре государственной регистрации нормативных правовых актов за номером 5-1-190, опубликовано в Эталонном контрольном банке нормативных правовых актов Республики Казахстан в электронном виде 10 июля 2018 года).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31 июля 2018 года № 32/2-VI "О внесении изменения в решение Усть-Каменогорского городского маслихата от 26 декабря 2017 года № 25/2-VI "О бюджете города Усть-Каменогорска на 2018-2020 годы" (зарегистрировано в Реестре государственной регистрации нормативных правовых актов за номером 5-1-194, опубликовано в Эталонном контрольном банке нормативных правовых актов Республики Казахстан в электронном виде 13 августа 2018 года).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5 сентября 2018 года № 34/2-VI "О внесении изменений в решение Усть-Каменогорского городского маслихата от 26 декабря 2017 года № 25/2-VI "О бюджете города Усть-Каменогорска на 2018-2020 годы" (зарегистрировано в Реестре государственной регистрации нормативных правовых актов за номером 5-1-198, опубликовано в Эталонном контрольном банке нормативных правовых актов Республики Казахстан в электронном виде 28 сентября 2018 года).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19 октября 2018 года № 36/2-VI "О внесении изменений в решение Усть-Каменогорского городского маслихата от 26 декабря 2017 года № 25/2-VI "О бюджете города Усть-Каменогорска на 2018-2020 годы" (зарегистрировано в Реестре государственной регистрации нормативных правовых актов за номером 5-1-202, опубликовано в Эталонном контрольном банке нормативных правовых актов Республики Казахстан в электронном виде 7 ноября 2018 года).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27 ноября 2018 года № 37/2-VI "О внесении изменений в решение Усть-Каменогорского городского маслихата от 26 декабря 2017 года № 25/2-VI "О бюджете города Усть-Каменогорска на 2018-2020 годы" (зарегистрировано в Реестре государственной регистрации нормативных правовых актов за номером 5-1-205, опубликовано в Эталонном контрольном банке нормативных правовых актов Республики Казахстан в электронном виде 11 декабря 2018 года).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27 декабря 2018 года № 38/2-VI "О бюджете города Усть-Каменогорска на 2019-2021 годы" (зарегистрировано в Реестре государственной регистрации нормативных правовых актов за номером 5-1-207, опубликовано в Эталонном контрольном банке нормативных правовых актов Республики Казахстан в электронном виде 16 января 2019 года).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8 февраля 2019 года № 40/2-VI "О внесении изменений в решение Усть-Каменогорского городского маслихата от 27 декабря 2018 года № 38/2-VI "О бюджете города Усть-Каменогорска на 2019-2021 годы" (зарегистрировано в Реестре государственной регистрации нормативных правовых актов за номером 5-1-209, опубликовано в Эталонном контрольном банке нормативных правовых актов Республики Казахстан в электронном виде 1 марта 2019 года).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5 марта 2019 года № 41/2-VI "О внесении изменений в решение Усть-Каменогорского городского маслихата от 27 декабря 2018 года № 38/2-VI "О бюджете города Усть-Каменогорска на 2019-2021 годы" (зарегистрировано в Реестре государственной регистрации нормативных правовых актов за номером 5782, опубликовано в Эталонном контрольном банке нормативных правовых актов Республики Казахстан в электронном виде 20 марта 2019 года 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25 апреля 2019 года № 43/2-VI "О внесении изменений в решение Усть-Каменогорского городского маслихата от 27 декабря 2018 года № 38/2-VI "О бюджете города Усть-Каменогорска на 2019-2021 годы" (зарегистрировано в Реестре государственной регистрации нормативных правовых актов за номером 5907, опубликовано в Эталонном контрольном банке нормативных правовых актов Республики Казахстан в электронном виде 13 мая 2019 года 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25 июня 2019 года № 45/4-VI "О внесении изменений в решение Усть-Каменогорского городского маслихата от 27 декабря 2018 года № 38/2-VI "О бюджете города Усть-Каменогорска на 2019-2021 годы" (зарегистрировано в Реестре государственной регистрации нормативных правовых актов за номером 6047, опубликовано в Эталонном контрольном банке нормативных правовых актов Республики Казахстан в электронном виде 4 июля 2019 года 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22 августа 2019 года № 47/3-VI "О внесении изменений в решение Усть-Каменогорского городского маслихата от 27 декабря 2018 года № 38/2-VI "О бюджете города Усть-Каменогорска на 2019-2021 годы" (зарегистрировано в Реестре государственной регистрации нормативных правовых актов за номером 6132, опубликовано в Эталонном контрольном банке нормативных правовых актов Республики Казахстан в электронном виде 5 сентября 2019 года).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20 сентября 2019 года № 48/2-VI "О внесении изменений в решение Усть-Каменогорского городского маслихата от 27 декабря 2018 года № 38/2-VI "О бюджете города Усть-Каменогорска на 2019-2021 годы" (зарегистрировано в Реестре государственной регистрации нормативных правовых актов за номером 6176, опубликовано в Эталонном контрольном банке нормативных правовых актов Республики Казахстан в электронном виде 1 октября 2019 года).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28 октября 2019 года № 50/2-VI "О внесении изменений в решение Усть-Каменогорского городского маслихата от 27 декабря 2018 года № 38/2-VI "О бюджете города Усть-Каменогорска на 2019-2021 годы" (зарегистрировано в Реестре государственной регистрации нормативных правовых актов за номером 6256, опубликовано в Эталонном контрольном банке нормативных правовых актов Республики Казахстан в электронном виде 13 ноября 2019 года).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15 ноября 2019 года № 51/2-VI "О внесении изменений в решение Усть-Каменогорского городского маслихата от 27 декабря 2018 года № 38/2-VI "О бюджете города Усть-Каменогорска на 2019-2021 годы" (зарегистрировано в Реестре государственной регистрации нормативных правовых актов за номером 6299, опубликовано в Эталонном контрольном банке нормативных правовых актов Республики Казахстан в электронном виде 26 ноября 2019 года).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