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c19e" w14:textId="f59c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октября 2019 года № 49/2-VI. Зарегистрировано Департаментом юстиции Восточно-Казахстанской области 5 ноября 2019 года № 6248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городу Усть-Каменогорску: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поддержки.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22/3-VII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городу Усть-Каменогорску: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востребованные специалисты здравоохранения, образования, культуры, спорта и социального обеспечения, определяемые на основе анализа статистических наблюдений по статистике труда и занятости, а также с учетом прогноза трудовых ресурсов, формируемого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Усть-Каменогорского городского маслихата Восточно-Казахстанской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34/3-VIII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