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480f" w14:textId="faf4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утилизацию, переработку и захоронение твердых бытовых отходов по городу Усть-Каменогорску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25 апреля 2019 года № 43/5-VI. Зарегистрировано Департаментом юстиции Восточно-Казахстанской области 6 мая 2019 года № 5924. Утратило силу решением Усть-Каменогорского городского маслихата Восточно-Казахстанской области от 2 сентября 2022 года № 27/3-VII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Усть-Каменогорского городского маслихата Восточно-Казахстанской области от 02.09.2022 </w:t>
      </w:r>
      <w:r>
        <w:rPr>
          <w:rFonts w:ascii="Times New Roman"/>
          <w:b w:val="false"/>
          <w:i w:val="false"/>
          <w:color w:val="ff0000"/>
          <w:sz w:val="28"/>
        </w:rPr>
        <w:t>№ 27/3-VII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(зарегистрировано в Реестре государственной регистрации нормативных правовых актов за № 14285),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вывоз, утилизацию, переработку и захоронение твердых бытовых отходов по городу Усть-Каменогорску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26 декабря 2017 года № 25/7-VI "Об утверждении тарифов на сбор, вывоз и захоронение твердых бытовых отходов по городу Усть-Каменогорску" (зарегистрировано в Реестре государственной регистрации нормативных правовых актов за № 5434, опубликовано в Эталонном контрольном банке нормативных правовых актов Республики Казахстан в электронном виде 23 января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Бахыт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43/5-VI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городу Усть-Каменогорску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 и вывоз твердых бытовых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 твердых бытовых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и субъектов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утилизацию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переработку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