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cd80a" w14:textId="c6cd8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Усть-Каменогорского городского маслихата от 22 июня 2018 года № 31/3-VI "О ставках фиксированного налога"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Восточно-Казахстанской области от 5 марта 2019 года № 41/4-VI. Зарегистрировано Департаментом юстиции Восточно-Казахстанской области 18 марта 2019 года № 5783. Утратило силу решением Усть-Каменогорского городского маслихата Восточно-Казахстанской области от 23 декабря 2019 года № 52/12-VI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Усть-Каменогорского городского маслихата Восточно-Казахстанской области от 23.12.2019 № 52/12-VI (вводится в действие с 01.01.2020).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546 Кодекса Республики Казахстан от 25 декабря 2017 года "О налогах и других обязательных платежах в бюджет (Налоговый кодекс)",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Усть-Каменогорский городской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Усть-Каменогорского городского маслихата от 22 июня 2018 года № 31/3-VI "О ставках фиксированного налога" (зарегистрировано в Реестре государственной регистрации нормативных правовых актов за № 5-1-191, опубликовано в Эталонном контрольном банке нормативных правовых актов Республики Казахстан в электронном виде 16 июля 2018 года) следующее изменение: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Бахыт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Усть-Каменогорского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марта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Усть-Каменогорского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июня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31/3-VI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Единые ставки фиксированного налога на единицу объекта налогообложения в месяц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24"/>
        <w:gridCol w:w="5076"/>
      </w:tblGrid>
      <w:tr>
        <w:trPr>
          <w:trHeight w:val="30" w:hRule="atLeast"/>
        </w:trPr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налогообложения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фиксированного налога (в месячных расчетных показателях)</w:t>
            </w:r>
          </w:p>
        </w:tc>
      </w:tr>
      <w:tr>
        <w:trPr>
          <w:trHeight w:val="30" w:hRule="atLeast"/>
        </w:trPr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одним игроком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участием более одного игрока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компьютер, используемый для проведения игры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Игровая дорожка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</w:tr>
      <w:tr>
        <w:trPr>
          <w:trHeight w:val="30" w:hRule="atLeast"/>
        </w:trPr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Бильярдный стол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Обменный пункт уполномоченной организации, расположенный в населенном пункте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