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2d59" w14:textId="01c2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Кандысу (левобережный участок) в Тарбагатайском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27 декабря 2019 года № 469. Зарегистрировано Департаментом юстиции Восточно-Казахстанской области 27 января 2020 года № 6705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реки Кандысу (левобережный участок) в створе 66,0-67,1 км вниз по течению от истока в Тарбагатайском районе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Кандысу (левобережный участок) в створе 66,0-67,1 км вниз по течению от истока в Тарбагатайском районе Восточно-Казахстанской области, согласно действующему законодательству Республики Казахстан.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Тарбагатайского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К. Баймагамбетов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469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Кандысу (левобережный участок) в створе 66,0-67,1 км вниз по течению от истока в Тарбагатайском районе Восточно-Казахстанской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7"/>
        <w:gridCol w:w="1266"/>
        <w:gridCol w:w="1266"/>
        <w:gridCol w:w="1119"/>
        <w:gridCol w:w="1266"/>
        <w:gridCol w:w="971"/>
        <w:gridCol w:w="825"/>
      </w:tblGrid>
      <w:tr>
        <w:trPr>
          <w:trHeight w:val="30" w:hRule="atLeast"/>
        </w:trPr>
        <w:tc>
          <w:tcPr>
            <w:tcW w:w="5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Кандысу (левобережный участок) в створе 66,0-67,1 км вниз по течению от истока в Тарбагатайском районе Восточно-Казахстанской области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