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c363" w14:textId="26bc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района Алтай, Аягозского, Бородулихинского, Жарминского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9 декабря 2019 года № 427 и решение Восточно-Казахстанского областного маслихата от 13 декабря 2019 года № 35/388-VI. Зарегистрировано Департаментом юстиции Восточно-Казахстанской области 26 декабря 2019 года № 6455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решения маслихата района Алтай от 12 июля 2019 года № 51/3-VI и постановления акимата района Алтай от 19 июля 2019 года № 310 "О предложении по внесению изменений в административно-территориальное устройство района Алтай", совместного решения маслихата Аягозского района от 29 ноября 2018 года  № 31/205-VI и постановления акимата Аягозского района от 26 ноября 2018 года № 920 "О внесении предложений по упразднению населенных пунктов Аягозского района Восточно-Казахстанской области", совместного решения маслихата Бородулихинского района от 6 августа 2019 года № 40-4-VI и постановления акимата Бородулихинского района от 6 августа 2019 года № 225 "О внесении изменений в административно-территориальное устройство Бородулихинского района", совместного решения маслихата Жарминского района от 22 октября 2018 года № 26/229-VI и постановления акимата Жарминского района от 22 октября 2018 года № 303 "О внесении предложений по упразднению населенных пунктов Жарминского района Восточно-Казахстанской области",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Восточно-Казахстанской области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Алтай: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учҰтных данных и отнести к категории иные поселения следующие населҰнные пункты: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Бедаревка Соловьевского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отдыха "Голубой залив";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упразднҰнных населҰнных пунктов включить: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Бедаревка Соловьевского сельского округа с изменением границ в состав села Ленинск Соловьевского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дом отдыха "Голубой залив" с изменением границ в состав поселка Новая Бухтарма;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Аягозскому району: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учҰтных данных и отнести к категории иные поселения следующие населҰнные пункты: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Колгутты Акшатауского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Жорга Малкелдинского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упразднҰнных населҰнных пунктов включить: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Колгутты Акшатауского сельского округа с изменением границ в состав села Доненбай Акшатауского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Жорга Малкелдинского сельского округа с изменением границ в состав села Корык Малкелдинского сельского округа;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Бородулихинскому району: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учҰтных данных и отнести к категории иные поселения следующие населҰнные пункты: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Тарск Бакинского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Мещанка Петропавловского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Кызылтай Степного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Жаксылык Подборного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Бек-Карьер Бель-Агачского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упразднҰнных населҰнных пунктов включить: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Тарск Бакинского сельского округа с изменением границ в состав села Коростели Бакинского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Мещанка Петропавловского сельского округа с изменением границ в состав села Изатулла Петропавловского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Кызылтай Степного сельского округа с изменением границ в состав села Орловка Степного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Жаксылык Подборного сельского округа с изменением границ в состав села Михайловка Подборного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Бек-Карьер Бель-Агачского сельского округа с изменением границ в состав села Бековка Бель-Агачского сельского округа;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Жарминскому району: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упразднить и исключить из учҰтных данных и отнести к категории иные поселения село Жанааул Шалабайского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поселения Жанааул Шалабайского сельского округа включить с изменением границ в состав села Шалабай Шалабайского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