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cc9d" w14:textId="595c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5 апреля 2019 года № 97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декабря 2019 года № 453. Зарегистрировано Департаментом юстиции Восточно-Казахстанской области 24 декабря 2019 года № 6440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18404), а также на основании согласования Министерства сельского хозяйства Республики Казахстан, Восточно-Казахстанский областной акимат ПОСТАНОВЛЯЕТ: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апреля 2019 года № 97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 (зарегистрированное в Реестре государственной регистрации нормативных правовых актов за номером 5840, опубликованное в Эталонном контрольном банке нормативных правовых актов Республики Казахстан в электронном виде 10 апреля 2019 года, в газетах "Дидар", "Рудный Алтай" от 18 апреля 2019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"20"декабря 2019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97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 племенного животноводства, повышения продуктивности и качества продукции животноводства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354"/>
        <w:gridCol w:w="525"/>
        <w:gridCol w:w="1291"/>
        <w:gridCol w:w="1996"/>
        <w:gridCol w:w="1820"/>
        <w:gridCol w:w="1822"/>
        <w:gridCol w:w="1821"/>
      </w:tblGrid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из резерва Правительства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1 274 150,0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414 750,0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1 025 550,0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631 683,7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721 053,6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34 665,0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155 441,0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2 137 962,5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14 374,3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22 275,0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переработан-ный 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5 470 662,5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191 473,2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19 410 019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679 350,7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4 609 477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14 808 833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296 176,6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1 118 544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7 582 143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75 821,4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15 864,3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2 507 013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25 070,1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357 323,4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1 103 129,4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62 969,4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переработан-ный 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5 584 495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446 759,6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15 253 427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1 220 274,2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3 105 246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186 314,8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7 022 907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421 374,4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660 803,4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242 515,5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2 683 557,9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161 013,5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745 086,0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745 086,0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84 536,8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живого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925 939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185 187,8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привеса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556 588,8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15 123,5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зачетного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8 914 423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312 004,8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зачетного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7 981 653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зачетного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1 653 664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16 536,6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килограмм зачетного веса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2 484 594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24 845,9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584 387,1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75 188,4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27 104 723,6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2 168 377,9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8 764 010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525 840,6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2 769 406,9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 хозяйствах и сельскохозяйственных кооперативах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267 150,0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254 580,0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баранов-производителей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25 824,0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555 330,0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 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1 068 009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64 080,5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67 580,5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8 523 026,0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7 500 000,0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18404), заявки, одобренные в предыдущем году до введения в действие настоящих Правил, но не проплаченные ввиду отсутствия средств, подлежат выплате в приоритетном порядке из средств бюджета 2019 года.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