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504" w14:textId="297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2019 года № 35/388-VI. Зарегистрировано Департаментом юстиции Восточно-Казахстанской области 24 декабря 2019 года № 6437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"Об объемах трансфертов общего характера между республиканским и областными бюджетами, бюджетами городов республиканского значения, столицы на 2020 – 2022 годы",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в бюджеты районов (городов областного значения) области на 2020 год в сумме 76 233 470 тысяч тенге, в том числе: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0338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3 395 979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Алтай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3 479 245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2 457 788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3 711 925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3 854 927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3 998 637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2 960 044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3 829 461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4 862 238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5 580 192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4 460 178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2 148 199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499 673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6 267 378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8 564 961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3 932 224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8 848 342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3 382 079 тысяч тенге;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бюджетного в бюджеты районов (городов областного значения) области на 2021 год в сумме 77 460 248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10339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3 406 428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Алтай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3 593 411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2 287 101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3 719 522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4 040 045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4 012 687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2 604 912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4 116 050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5 002 073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5 692 408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4 577 888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2 126 538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501 276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6 316 616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8 670 386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4 099 124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9 283 802 тысяч тенге;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3 409 981 тысяч тенге;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 (городов областного значения) области на 2022 год в сумме 79 527 185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0338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3 448 928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Алтай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3 656 552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2 562 999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3 775 112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4 246 615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4 078 874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2 883 563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4 299 122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5 299 214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5 791 110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4 599 656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2 189 207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473 169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6 394 696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8 870 993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4 189 411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9 347 095 тысяч тенге;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3 420 869 тысяч тенге;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расходах областного бюджета минимальные объемы бюджетных средств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при определении трансфертов общего характера в базу расходов местных бюджетов дополнительно включены мероприятия, согласно приложениям 2-3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 и действует до 31 декабря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35/388-VI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строительство, реконструкцию и сейсмоусиление объектов среднего образования в приоритетном порядке для ликвидации аварийных и (или) трехсменных школ, на капитальный ремонт объектов среднего образования со сроком эксплуатации 30 и более лет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26"/>
        <w:gridCol w:w="3541"/>
        <w:gridCol w:w="3542"/>
        <w:gridCol w:w="354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3 390 106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3 684 067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3 918 846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расходов для организаций, оказывающих амбулаторно-поликлиническую помощь, а также стационарную помощь на районном уровне в рамках гарантированного объема бесплатной медицинской помощи и в системе обязательного социального медицинского страхования, которые финансируются из республиканского бюджета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26"/>
        <w:gridCol w:w="3541"/>
        <w:gridCol w:w="3542"/>
        <w:gridCol w:w="354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1 736 171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3 350 450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4 994 457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субсидирование агропромышленного комплекса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44"/>
        <w:gridCol w:w="3591"/>
        <w:gridCol w:w="3591"/>
        <w:gridCol w:w="3592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14 344 898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14 817 626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35/388-VI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2020-2022 годы, средства на реализацию государственного образовательного заказа в дошкольных организациях образования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875"/>
        <w:gridCol w:w="3477"/>
        <w:gridCol w:w="3478"/>
        <w:gridCol w:w="347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17 088 798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20 485 305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20 921 822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792 339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826 845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851 457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872 304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484 236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393 791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479 482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491 817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313 282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г.Риддер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2 493 939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4 621 831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907 195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6 687 557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35/388-VI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трансфертов общего характера на 2020-2022 годы средств на предоставление мер социальной поддержки по оплате коммунальных услуг и приобретению топлива специалистам государственных организаций образования, социального обеспечения, культуры, спорта, агопромышленного комплекса, работающих и проживающих в сельских населенных пунктах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049"/>
        <w:gridCol w:w="3325"/>
        <w:gridCol w:w="3326"/>
        <w:gridCol w:w="3326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774 366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807 738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844 466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