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8f6d" w14:textId="ccf8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Бухтарминского водохранилища в створе земельного участка урочища Рыбачий залив, предоставляемого для рекреационных целей в районе Алтай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декабря 2019 года № 432. Зарегистрировано Департаментом юстиции Восточно-Казахстанской области 19 декабря 2019 года № 6412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Бухтарминского водохранилища в створе земельного участка урочища Рыбачий залив, предоставляемого для рекреационных целей в районе Алтай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Бухтарминского водохранилища в створе земельного участка урочища Рыбачий залив, предоставляемого для рекреационных целей в районе Алтай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432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Бухтарминского водохранилища в створе земельного участка урочища Рыбачий залив, предоставляемого для рекреационных целей в районе Алтай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1318"/>
        <w:gridCol w:w="2117"/>
        <w:gridCol w:w="1519"/>
        <w:gridCol w:w="1319"/>
        <w:gridCol w:w="1720"/>
        <w:gridCol w:w="2184"/>
      </w:tblGrid>
      <w:tr>
        <w:trPr>
          <w:trHeight w:val="30" w:hRule="atLeast"/>
        </w:trPr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водохранилище, в створе земельного участка урочища Рыбачий залив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