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0cb" w14:textId="8fb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на острове Дыроватка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437. Зарегистрировано Департаментом юстиции Восточно-Казахстанской области 18 декабря 2019 года № 6404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на острове Дыроватка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на острове Дыроватка в районе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 437 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на острове Дыроватка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16"/>
        <w:gridCol w:w="2360"/>
        <w:gridCol w:w="1693"/>
        <w:gridCol w:w="1917"/>
        <w:gridCol w:w="1917"/>
        <w:gridCol w:w="1247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водохранилища, остров Дыроватка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