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e35f5" w14:textId="d8e35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водоохранных полос реки Карасу для строительства 2-х гидропостов до и после Жузагашского водозабора товариществом с ограниченной ответственностью "KAZ Minerals Aktogay" в Аягозском районе Восточно-Казахстанской области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декабря 2019 года № 431. Зарегистрировано Департаментом юстиции Восточно-Казахстанской области 11 декабря 2019 года № 6381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"KAZ Minerals Aktogay" в Аягозском районе Восточно-Казахстанской области и режима их хозяйственного использования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утвержденной проектной документации и в целях поддержания водных объектов в состоянии, соответствующем санитарно-гигиеническим и экологическим требованиям, для предотвращения загрязнения, засорения и истощения поверхностных вод, а также сохранения растительного и животного мира, Восточно-Казахстанский областной акимат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водоохранные зоны и водоохранные полосы реки Карасу для строительства 2-х гидропостов до и после Жузагашского водозабора товариществом с ограниченной ответственностью "KAZ Minerals Aktogay" в Аягозском районе Восточно-Казахстанской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Карасу для строительства 2-х гидропостов до и после Жузагашского водозабора товариществом с ограниченной ответственностью "KAZ Minerals Aktogay" в Аягозском районе Восточно-Казахстанской области согласно действующему законодательству Республики Казахстан.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природных ресурсов и регулирования природопользования Восточно-Казахстанской области передать утвержденную проектную документацию акиму Аягозского района для принятия мер в соответствии с установленной законодательством Республики Казахстан компетенцией и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области в установленном законодательством Республики Казахстан порядке обеспечить: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постановления на интернет-ресурсе акима Восточно-Казахстанской области после его официального опубликования.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по вопросам агропромышленного комплекса.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Восточно-Казахстанской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30"/>
        <w:gridCol w:w="4170"/>
      </w:tblGrid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Ертисской бассейновой инспекции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по регулированию использования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охране водных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Комитета по водным ресурсам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Министерства экологии, геологии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 природных ресурсов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3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Баймагамбетов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"_____" _____________ 2019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"09"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431</w:t>
            </w:r>
          </w:p>
        </w:tc>
      </w:tr>
    </w:tbl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водоохранные полосы реки Карасу для строительства 2-х гидропостов до и после Жузагашского водозабора товариществом с ограниченной ответственностью "KAZ Minerals Aktogay" в Аягозском районе Восточно-Казахстанской области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3"/>
        <w:gridCol w:w="2083"/>
        <w:gridCol w:w="1692"/>
        <w:gridCol w:w="2935"/>
        <w:gridCol w:w="1692"/>
        <w:gridCol w:w="1693"/>
        <w:gridCol w:w="1102"/>
      </w:tblGrid>
      <w:tr>
        <w:trPr>
          <w:trHeight w:val="30" w:hRule="atLeast"/>
        </w:trPr>
        <w:tc>
          <w:tcPr>
            <w:tcW w:w="1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 его участок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Карасу,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северный участок,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5,14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509-528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504-524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Река Карасу,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южный участок,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 берег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берег</w:t>
            </w:r>
          </w:p>
        </w:tc>
        <w:tc>
          <w:tcPr>
            <w:tcW w:w="2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8,04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520-525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525-545</w:t>
            </w:r>
          </w:p>
        </w:tc>
        <w:tc>
          <w:tcPr>
            <w:tcW w:w="1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0,54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</w:tbl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водоохранных полос отражены в картографическом материале утвержденной проектной документации.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