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8c15" w14:textId="12a8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створе земельного участка, предоставляемого коммунальному государственному учреждению "Усть-Каменогорское лесное хозяйство" для выращивания посадочного материала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422. Зарегистрировано Департаментом юстиции Восточно-Казахстанской области 10 декабря 2019 года № 6368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в створе земельного участка, предоставляемого коммунальному государственному учреждению "Усть-Каменогорское лесное хозяйство" для выращивания посадочного материала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створе земельного участка, предоставляемого коммунальному государственному учреждению "Усть-Каменогорское лесное хозяйство" для выращивания посадочного материала в районе Алтай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створе земельного участка, предоставляемого коммунальному государственному учреждению "Усть-Каменогорское лесное хозяйство" для выращивания посадочного материала в районе Алтай Восточно-Казахстанской области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1701"/>
        <w:gridCol w:w="1106"/>
        <w:gridCol w:w="2950"/>
        <w:gridCol w:w="1701"/>
        <w:gridCol w:w="1305"/>
        <w:gridCol w:w="1108"/>
      </w:tblGrid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 в пределах рассматриваемого створа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