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7a24" w14:textId="ef47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Бухтарма (левый берег) на испрашиваемых земельных участках, расположенных в 1 км южнее села Аршаты Катон-Карагайского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ноября 2019 года № 411. Зарегистрировано Департаментом юстиции Восточно-Казахстанской области 6 декабря 2019 года № 6356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полосы реки Бухтарма (левый берег) на испрашиваемых Изековым С.Б. земельных участках (для выпаса скота), расположенных в 1 км южнее села Аршаты Катон-Карагайского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Бухтарма (левый берег) на испрашиваемых Изековым С.Б. земельных участках (для выпаса скота), расположенных в 1 км южнее села Аршаты Катон-Карагайского района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Катон-Карагайского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Бухтарма (левый берег) на испрашиваемых Изековым С.Б. земельных участках (для выпаса скота), расположенных в 1 км южнее села Аршаты  Катон-Карагайского района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1788"/>
        <w:gridCol w:w="2463"/>
        <w:gridCol w:w="1283"/>
        <w:gridCol w:w="1789"/>
        <w:gridCol w:w="2127"/>
        <w:gridCol w:w="946"/>
      </w:tblGrid>
      <w:tr>
        <w:trPr>
          <w:trHeight w:val="30" w:hRule="atLeast"/>
        </w:trPr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(левый берег) в пределах рассматриваемого створа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77,2268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