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0607" w14:textId="09b0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на земельных участках, расположенных на землях села Ушаново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ноября 2019 года № 402. Зарегистрировано Департаментом юстиции Восточно-Казахстанской области 29 ноября 2019 года № 6333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на испрашиваемых Авкатаевым К.К. и Авкатаевой Г.Г. земельных участках (для ведения личного подсобного хозяйства), расположенных на землях села Ушаново (учетный квартал 05-068-125)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на испрашиваемых Авкатаевым К.К. и Авкатаевой Г.Г. земельных участках (для ведения личного подсобного хозяйства), расположенных на землях села Ушаново (учетный квартал 05-068-125) Глубоковского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на испрашиваемых Авкатаевым К.К. и Авкатаевой Г.Г. земельных участках (для ведения личного подсобного хозяйства), расположенных на землях села Ушаново (учетный квартал 05-068-125) Глубоковского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828"/>
        <w:gridCol w:w="1401"/>
        <w:gridCol w:w="1615"/>
        <w:gridCol w:w="1828"/>
        <w:gridCol w:w="1828"/>
        <w:gridCol w:w="1190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(правый берег) в пределах рассматриваемого створа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(левый берег) в пределах рассматриваемого створа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