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39a1" w14:textId="e023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Никольского в створе земельного участка № 48, расположенного в садоводческом товариществе "Березка" Глубоковского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ноября 2019 года № 399. Зарегистрировано Департаментом юстиции Восточно-Казахстанской области 29 ноября 2019 года № 6332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Никольского в створе испрашиваемого Рахимовой Д.Т. земельного участка № 48, расположенного в садоводческом товариществе "Березка" Глубоковского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Никольского в створе испрашиваемого Рахимовой Д.Т. земельного участка № 48, расположенного в садоводческом товариществе "Березка" Глубоковского района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Никольского в створе испрашиваемого Рахимовой Д.Т. земельного участка № 48, расположенного в садоводческом товариществе "Березка" Глубоковского района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598"/>
        <w:gridCol w:w="2340"/>
        <w:gridCol w:w="1412"/>
        <w:gridCol w:w="1968"/>
        <w:gridCol w:w="2341"/>
        <w:gridCol w:w="1040"/>
      </w:tblGrid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ручья Никольского в пределах рассматриваемого створа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2,1494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