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9c20" w14:textId="0f69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2018 года № 25/280-VI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ноября 2019 года № 34/366-VI. Зарегистрировано Департаментом юстиции Восточно-Казахстанской области 14 ноября 2019 года № 6272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2019 года № 803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2019 – 2021 годы", Восточно-Казахстанский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 на 2019-2021 годы" (зарегистрировано в Реестре государственной регистрации нормативных правовых актов за № 5704, опубликовано в Эталонном контрольном банке нормативных правовых актов Республики Казахстан в электронном виде 28 декабря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317 533 374,7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39 935 748,9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2 708 145,8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274 883 929,5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319 964 424,9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11 242 356,6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21 324 238,0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10 081 881,4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-13 723 406,8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13 723 406,8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18 930 373,0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8 742 011,0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3 535 044,8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30,4 процентов, Аягозскому району 45,0 процентов и Жарминскому району 51,0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 № 34/366-VI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25/280-VI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317 533 374,7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39 935 748,9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17 248 490,7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17 248 490,7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17 248 490,7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15 601 680,9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15 601 680,9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15 601 680,9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7 085 577,3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6 939 910,4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6 540 624,0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2 708 145,8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557 647,9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336 595,6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1 201 730,8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1 201 730,8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1 107 504,0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948 767,1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948 767,1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274 883 929,5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4 806 268,5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4 806 268,5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270 077 661,0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270 077 661,0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59 855 456,0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46 267 981,0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163 954 224,0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845"/>
        <w:gridCol w:w="845"/>
        <w:gridCol w:w="6408"/>
        <w:gridCol w:w="2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319 964 424,9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3 143 539,9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2 382 906,8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1 982 799,0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1 651 445,3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130 928,9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357 066,2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12 417 173,0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12 417 173,0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12 417 173,0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11 563 106,0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44 604 005,3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18 790 780,8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13 297 675,0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2 801 628,0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1 901 204,0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8 147 501,0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2 422 904,1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1 940 456,1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482 448,0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3 070 201,7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2 518 371,7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537 174,1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11 127 992,7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10 600 912,7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10 600 912,7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3 053 693,1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1 116 774,0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1 116 774,0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11 055 459,9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11 055 459,9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517 987,0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1 206 247,1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8 117 621,3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16 066 713,0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681 656,7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92 578,6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8 071 598,1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8 071 598,1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4 665 753,0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24 101 721,1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17 189 939,4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15 657 294,4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1 614 298,3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2 011 530,8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10 549 023,2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1 532 645,0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1 349 933,0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6 084 030,7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5 908 349,6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1 251 473,5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50 196 021,7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26 921 222,2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26 710 995,2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3 286 133,4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22 625 832,8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23 274 799,5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23 274 799,5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5 413 646,5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10 417 638,5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6 083 983,3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11 106 830,5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3 398 273,1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3 389 583,8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1 741 228,9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1 549 228,9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4 602 540,2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4 598 438,6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4 280 444,4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2 049 723,0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1 044 320,0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491 740,0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1 051 317,5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494 218,5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293 377,6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122 160,3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2 188 587,9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1 928 057,5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23 406 278,0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20 564 247,3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20 271 460,0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1 148 619,0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8 523 026,0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3 390 716,0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2 092 895,7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2 092 895,7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2 066 736,7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344 199,1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260 300,9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20 039 418,3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20 039 418,3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19 956 817,7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672 967,9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18 723 135,1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19 023 833,7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12 632 414,3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12 632 414,3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3 330 120,0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2 531 897,7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6 744 115,1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6 092 768,4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6 090 768,4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1 634 400,9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3 047 374,1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747 705,1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27 994 407,7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3 160 682,8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1 971 207,0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1 189 475,8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955 749,0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24 833 724,9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14 695 208,4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480 043,0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13 577 885,4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3 735 555,0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3 735 555,0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2 023 833,5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598 653,0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1 425 180,5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1 425 929,0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1 227 192,0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64 876 860,8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64 876 860,8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64 876 860,8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56 243 513,0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6 057 327,0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2 538 232,0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11 242 356,6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21 324 238,0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15 113 359,0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15 113 359,0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1 042 518,0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1 042 518,0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14 070 841,0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14 070 841,0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4 954 152,0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10 081 881,4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10 081 881,4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10 081 881,4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8 592 661,4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1 489 220,0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-13 723 406,8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13 723 406,8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18 930 373,0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18 930 373,0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5 885 766,0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5 885 766,0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5 672 412,0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3 069 599,0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