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7da49" w14:textId="547da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ручья Сухова (левый берег) на земельном участке, расположенном в 4,5 км северо-восточнее села Александровка района Алтай Восточно-Казахстанской области,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29 октября 2019 года № 377. Зарегистрировано Департаментом юстиции Восточно-Казахстанской области 31 октября 2019 года № 6236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водоохранную зону и водоохранную полосу ручья Сухова (левый берег) на испрашиваемом Ырысбековым М. земельном участке (для сенокошения), расположенном в учетном квартале 05-070-053 в 4,5 км северо-восточнее села Александровка района Алтай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ручья Сухова (левый берег) на испрашиваемом Ырысбековым М. земельном участке (для сенокошения), расположенном в учетном квартале 05-070-053 в 4,5 км северо-восточнее села Александровка района Алтай Восточно-Казахстанской области,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района Алтай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экологии, геологии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природных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2019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октября 2019 года № 377</w:t>
            </w:r>
          </w:p>
        </w:tc>
      </w:tr>
    </w:tbl>
    <w:bookmarkStart w:name="z3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ручья Сухова (левый берег) на испрашиваемом Ырысбековым М. земельном участке (для сенокошения), расположенном в учетном квартале 05-070-053 в 4,5 км северо-восточнее села Александровка района Алтай Восточно-Казахстанской области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6"/>
        <w:gridCol w:w="1378"/>
        <w:gridCol w:w="2213"/>
        <w:gridCol w:w="1588"/>
        <w:gridCol w:w="1797"/>
        <w:gridCol w:w="1798"/>
        <w:gridCol w:w="1170"/>
      </w:tblGrid>
      <w:tr>
        <w:trPr>
          <w:trHeight w:val="30" w:hRule="atLeast"/>
        </w:trPr>
        <w:tc>
          <w:tcPr>
            <w:tcW w:w="2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Сухова (левый берег) в пределах рассматриваемого створа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59,06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2,56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4,06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утвержденной проектной документации.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