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cfcc" w14:textId="046c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30 июля 2015 года № 189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октября 2019 года № 359. Зарегистрировано Департаментом юстиции Восточно-Казахстанской области 21 октября 2019 года № 6218. Утратило силу - постановлением Восточно-Казахстанского областного акимата от 20 августа 2020 года № 289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20.08.2020 № 289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13 мая 2019 года № 133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(зарегистрированным в Реестре государственной регистрации нормативных правовых актов за № 18653)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30 июля 2015 года № 189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номером 4132, опубликованный в информационно-правовой системе "Әділет" 12 октября 2015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архивных справок, копий архивных документов или архивных выписок";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культуры, архивов и документации Восточно-Казахстанской области в установленном законодательством Республики Казахстан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2019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2015 года № 189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справок, копий архивных документов или архивных выписок"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справок, копий архивных документов или архивных выписок" (далее - государственная услуга) оказывается государственными архивами области, городов, районов (далее - услугодатель).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www.еgov.kz (далее - портал).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архивная справка о подтверждении сведений социально-правового характера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утвержденными приказом Министра культуры и спорта Республики Казахстан от 12 марта 2019 года № 62 (зарегистрированным в Реестре государственной регистрации нормативных правовых актов под № 18392) (далее – Формы) либо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или ответ об отсутствии на хранении у услугодателя запрашиваемых сведений либо мотивированный ответ об отказе в оказании государственной услуги, по основаниям, предусмотренным пунктом 10-1 стандарта государственной услуги "Выдача архивных справок, копий архивных документов или архивных выписок",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(зарегистрированным в Реестре государственной регистрации нормативных правовых актов за № 11086) (далее - Стандарт).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или бумажная.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для получения результата оказания государственной услуги на бумажном носителе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доверенности, при предоставлении интересов услугополучателя третьим лицом)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документов услугополучателя, представленных курьером Государственной корпорации канцелярией услугодателя, передача документов руководителю услугодателя. Длительность выполнения - 30 (тридцать) минут;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руководителем услугодателя, передача документов руководителю отдела услугодателя. Длительность выполнения - в течение 1 (одного) рабочего дня;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рассмотрение документов руководителем отдела услугодателя, передача документов специалисту отдела услугодателя. Длительность выполнения - в течение 1 (одного) рабочего дня;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4 -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архивной справки. Длительность выполнения - в течение 6 (шести) рабочих дней;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подписание архивной справки руководителем услугодателя и передача его в канцелярию. Длительность выполнения - в течение 1 (одного) рабочего дня;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передача результата оказания государственной услуги курьеру Государственной корпорации. Длительность выполнения - в течение 1 (одного) рабочего дня.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поступления документов услугодателю из Государственной корпорации, а также при обращении на портал результат оказания государственной услуги - 11 (одиннадцать) рабочих дней.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(двух) рабочих дней.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пакета документов руководителю услугодателя. Переданный руководителю услугодателя пакет документов служит основанием для начала выполнения действия 2, указанного в пункте 5 настоящего Регламента.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2, указанному в пункте 5 настоящего Регламента, является резолюция руководителя услугодателя, которая служит основанием для выполнения действия 3, указанного в пункте 5 настоящего Регламента.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3, указанному в пункте 5 настоящего Регламента, является резолюция руководителя отдела услугодателя, которая служит основанием для начала выполнения действия 4, указанного в пункте 5 настоящего Регламента.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4, указанному в пункте 5 настоящего Регламента, является подготовленная специалистом отдела архивная справка, копия архивных документов или архивных выписок которая служит основанием для выполнения действия 5, указанного в пункте 5 настоящего Регламента.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5, указанному в пункте 5 настоящего Регламента, является подписанная руководителем услугодателя архивная справка, копия архивных документов или архивных выписок которая служит основанием для выполнения действия 6, указанного в пункте 5 настоящего Регламента.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подписанной руководителем услугодателя архивной справки, копии архивных документов или архивных выписок услугополучателю при обращении в Государственную корпорацию или уведомление о готовности архивной справки, копии архивных документов или архивных выписок при обращении на портал.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услугодателя в процессе оказания государственной услуги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канцелярией услугодателя, передача документов руководителю услугодателя. Длительность выполнения - 30 (тридцать) минут;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услугодателя, передача документов руководителю отдела услугодателя. Длительность выполнения - в течение 1 (одного) рабочего дня;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 руководителем отдела услугодателя, передача документов специалисту отдела услугодателя. Длительность выполнения - в течение 1 (одного) рабочего дня;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архивной справки. Длительность выполнения - в течение 6 (шести) рабочих дней;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архивной справки руководителем услугодателя. Длительность выполнения - в течение 1 (одного) рабочего дня;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подписанной руководителем услугодателя архивной справки услугополучателю при обращении в Государственную корпорацию, а также направление уведомления о готовности архивной справки при обращении на портал. Длительность выполнения - в течение 1 (одного) рабочего дня.</w:t>
      </w:r>
    </w:p>
    <w:bookmarkEnd w:id="51"/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вправе обращаться в Государственную корпорацию и предоставляют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- 20 (двадцать) минут.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и направления запроса услугодателю: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запроса через ШЭП в ГБД ФЛ/ГБД ЮЛ о данных услугополучателя, а также в ЕНИС - о данных доверенности представителя услугополучателя;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наличия данных услугополучателя в ГБД ФЛ/ГБД ЮЛ, данных доверенности в ЕНИС;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электронного документа (запроса услугополучателя), удостоверенного (подписанного) ЭЦП оператора Государственной корпорации, через ШЭП в АРМ услугодателя.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оператором Государственной корпорации в АРМ ИСМ логина и пароля (процесс авторизации) для оказания услуги;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направление запроса через ШЭП в ГБД ФЛ/ГБД ЮЛ о данных услугополучателя, а также в ЕНИС - о данных доверенности представителя услугополучателя;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1 - проверка наличия данных услугополучателя в ГБД ФЛ/ГБД ЮЛ, данных доверенности в ЕНИС;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5 -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услугополучателя) удостоверенного (подписанного) ЭЦП оператора Государственной корпорации через ШЭП в АРМ услугодателя;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услугодателя;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2 - проверка (обработка) услугодателем соответствия приложенных услугополучателем документов к перечню документов, указанному в Стандарте, и основаниям для оказания услуги;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9 - получение услугополучателем через оператора Государственной корпорации результата государственной услуги (архивной справки).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получением результата оказания государственной услуги (архивной справки) услугополучатель обращается после окончания срока оказания государственной услуги. Срок оказания государственной услуги - 11 (одиннадцати) рабочих дней;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засвидетельственной доверенности).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10 (десяти) рабочих дней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действий, необходимых для оказания государственной услуги через портал: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государственной услуги (осуществляется для незарегистрированных получателей государственной услуги на портале);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портале для получения услуги;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ИИН/БИН и пароль;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услуги посредством ЭЦП услугополучателя и направление электронного документа (запроса) через ШЭП в АРМ услугодателя для обработки услугодателем;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услугодателя;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соответствия приложенных услугополучателем документов к перечню документов, указанному в Стандарте и основаниям для оказания услуги;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оказания государственной услуги (архивной справки).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– единая нотариальная информационная система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М – информационная система мониторинга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архивных справок,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копий 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или архивных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выписок"</w:t>
            </w:r>
          </w:p>
        </w:tc>
      </w:tr>
    </w:tbl>
    <w:bookmarkStart w:name="z11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3533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архивных справок,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копий архивных документов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выписок"</w:t>
            </w:r>
          </w:p>
        </w:tc>
      </w:tr>
    </w:tbl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Государственную корпорацию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портал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6921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