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1ad5" w14:textId="5dd1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октября 2019 года № 362. Зарегистрировано Департаментом юстиции Восточно-Казахстанской области 18 октября 2019 года № 6216. Утратило силу - постановлением Восточно-Казахстанского областного акимата от 20 февраля 2020 года № 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20.02.2020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декабря 2018 года № 375 "О внесении изменений и дополнений в некоторые приказы Министерства культуры и спорта Республики Казахстан" (зарегистрированным в Реестре государственной регистрации нормативных правовых актов за номером 18057),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номером 4097, опубликованное в газетах "Дидар" от 25 и 27 августа 2015 года, "Рудный Алтай" от 26 и 28 августа 2015 года, информационно-правовой системе "Әділет" от 28 августа 2015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физической культуры и спорта области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октября 2019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166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управлением физической культуры и спорта Восточно-Казахстанской области" (далее – услугодатель).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копия решения о присвоении статуса "специализированная" спортивным школам и "специализированное" отделениям спортивных школ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приказом Министра культуры и спорта Республики Казахстан от 17 апреля 2015 года № 139 (зарегистрированным в Реестре государственной регистрации нормативных правовых актов за номером № 11276) (далее – стандарт).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и документов услугополучателя (либо уполномоченного представителя),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канцелярия услугодателя осуществляет прием и регистрирует предоставленные Государственной корпорацией документы услугополучателя и передает их руководителю услугодателя. Длительность выполнения – 30 (тридцать) минут;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руководитель услугодателя рассматривает документы услугодателя и определяет исполнителя услугодателя. Длительность выполнения – 30 (тридцать) минут;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исполнитель услугодателя рассматривает документы услугополучателя, подготавливает результат оказания государственной услуги и представляет на подпись руководителю услугодателя. Длительность выполнения – 27 (двадцать семь) календарных дней;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руководитель услугодателя подписывает результат оказания государственной услуги и передает канцелярии услугодателя. Длительность выполнения – 30 (тридцать) минут;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канцелярия услугодателя обеспечивает доставку результата государственной услуги в Государственную корпорацию. Длительность выполнения – 1 (один) календарный день.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в Государственную корпорацию – 30 (тридцать) календарных дней.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резолюция об определении исполнителя, которая служит основанием для начала выполнения действия 3, указанного в пункте 5 настоящего Регламента.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представление результатата оказания государственной услуги на подпись руководителю, которые служат основанием для начала выполнения действия 4, указанного в пункте 5 настоящего Регламента.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подписанный результат оказания государственной услуги, который служит основанием для начала выполнения действия 5, указанного в пункте 5 настоящего Регламента.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доставка результата государственной услуги, либо мотивированного ответа об отказе в оказании государственной услуги в Государственную корпорацию.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и работники услугодателя, которые участвуют в процессе оказания государственной услуги: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с указанием длительности: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документов услугополучателя и передает на рассмотрение руководителю услугодателя. Длительность выполнения – 30 (тридцать) минут;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определяет исполнителя услугодателя. Длительность выполнения – 30 (тридцать) минут;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рассматривает документы, подготавливает результат оказания государственной услуги и предоставляет на подпись руководителю услугодателя. Длительность выполнения – 27 (двадцать семь) календарных дней;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канцелярии услугодателя. Длительность выполнения – 30 (тридцать) минут;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обеспечивает доставку результата государственной услуги в Государственную корпорацию. Длительность выполнения – 1 (один) календарный день.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15 (пятнадцать) минут.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соблюдении правильности и полноты заполнения заявления на бумажном носителе и предоставления документов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(оператор) операционного зала Государственной корпорации регистрирует принятое заявление в информационной системе мониторинга оказания государственных услуг (далее – ИСМ) Государственной корпорации.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выдает расписку о приеме соответствующих документов.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документов, указанных в реестре. В ином случае, в приеме документов отказывается с указанием причин отказа.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(либо его уполномоченного представителя).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результата оказания государственной услуги осуществляется услугополучателем на основании расписки о приеме документов при предъявлении документа, удостоверяющего личность услугополучателя (либо его представителя по нотариально засвидетельствованной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статусов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"специализированная"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спортивным школам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"специализированное"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октября 2019 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166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63"/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управлением физической культуры и спорта Восточно-Казахстанской области" (далее – услугодатель).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 утвержденного приказом Министра культуры и спорта Республики Казахстан от 17 апреля 2015 года № 139 (зарегистрированным в Реестре государственной регистрации нормативных правовых актов за номером № 11276) (далее – стандарт).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услугополучателя (либо уполномоченного представителя)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канцелярия услугодателя осуществляет прием и регистрирует предоставленные Государственной корпорацией документы и передает документы руководителю услугодателя. Длительность выполнения – 30 (тридцать) минут;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руководитель услугодателя рассматривает документы и определяет исполнителя услугодателя. Длительность выполнения – 30 (тридцать) минут;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исполнитель услугодателя рассматривает документы и подготавливает положительный ответ либо проект мотивированного ответа об отказе в оказании государственной услуги и предоставляет на подпись руководителю. Длительность выполнения – 5 (пять) рабочих дней;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руководитель услугодателя подписывает положительный ответ либо мотивированный ответ об отказе в оказании государственной услуги и передает канцелярии услугодателя. Длительность выполнения – 30 (тридцать) минут;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канцелярия услугодателя обеспечивает доставку положительного результата государственной услуги либо мотивированного ответа об отказе в оказании государственной услуги в Государственную корпорацию. Длительность выполнения – 1 (один) рабочий день.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исполнитель услугодателя направляет в уполномоченный орган физической культуры и спорта заявку по целевым текущим трансфертам. Длительность выполнения – 2 (два) рабочих дня;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услугодатель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услугодатель приобретает жилище в сроки не позднее 6 (шести) месяцев со дня поступления целевых трансфертов и передает жилище в собственность спортсменов в соответствии с законодательством Республики Казахстан.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в Государственную корпорацию: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решение о предоставлении либо об отказе в предоставлении жилища – 8 (восемь) рабочих дней;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жилища – не позднее 6 (шести) месяцев со дня поступления целевых текущих трансфертов;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документов не входит в срок оказания государственной услуги.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этап: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резолюция об определении исполнителя, которая служит основанием для начала выполнения действия 3, указанного в пункте 5 настоящего Регламента.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рассмотрение документов и представление результата оказания государственной услуги на подпись руководителю, которые служат основанием для начала выполнения действия 4, указанного в пункте 5 настоящего Регламента. 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пункте 5 настоящего Регламента, является подписанный результат, которые служат основанием для начала выполнения действия 5, указанного в пункте 5 настоящего Регламента. 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пункте 5 настоящего Регламента, является доставка в Государственную корпорацию канцелярией услугодателя положительного результата оказания государственной услуги, либо мотивированного ответа об отказе в оказании государственной услуги.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1, указанному в пункте 5 настоящего Регламента, является направленная в уполномоченный орган в области физической культуры и спорта заявка по целевым текущим трансфертам, которая служит основанием для начала выполнения действия 2, указанного в пункте 5 настоящего Регламента.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заключенное соглашение по целевым текущим трансфертам по форме и в сроки, установленные бюджетным законодательством Республики Казахстан.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приобретение жилища и передача жилища в собственность спортсменов.</w:t>
      </w:r>
    </w:p>
    <w:bookmarkEnd w:id="98"/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и работники услугодателя, которые участвуют в процессе оказания государственной услуги: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 услугополучателя и передает на рассмотрение руководителю услугодателя. Длительность выполнения – 30 (тридцать) минут;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исполнителя услугодателя. Длительность выполнения – 30 (тридцать) минут;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полноту документов и подготавливает проект решения о предоставлении жилища либо мотивированный ответ об отказе в оказании государственной услуги и представляет на подписание руководителю. Длительность выполнения – 5 (пять) рабочих дней;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 о предоставлении жилища либо мотивированный ответ об отказе в оказании государственной услуги и передает канцелярии услугодателя. Длительность выполнения – 30 (тридцать) минут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обеспечивает доставку в Государственную корпорацию положительногорезультата оказания государственной услуги либо мотивированный ответ об отказе в оказании государственной услуги. Длительность выполнения – 1 (один) рабочий день.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направляет в уполномоченный орган в области физической культуры и спорта заявку по целевым текущим трансфертам. Длительность выполнения – 2 (два) рабочих дней;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Казахстан.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приобретает жилище в сроки не позднее 6 (шести) месяцев со дня поступления целевых трансфертов и передает жилище в собственность спортсменов в соответствии с законодательством Республики Казахстан. </w:t>
      </w:r>
    </w:p>
    <w:bookmarkEnd w:id="115"/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15 (пятнадцать) минут.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соблюдении правильности и полноты заполнения заявления на бумажном носителе и предоставления документов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(оператор) операционного зала Государственной корпорации регистрирует принятое заявление в информационной системе мониторинга оказания государственных услуг (далее – ИСМ) Государственной корпорации.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выдает расписку о приеме соответствующих документов.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документов, указанных в реестре. В ином случае, в приеме документов отказывается с указанием причин отказа.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(либо его уполномоченного представителя).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жилища чемпионам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призерам Олимпийских,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Паралимпийских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Сурдлимпийских игр"</w:t>
            </w:r>
          </w:p>
        </w:tc>
      </w:tr>
    </w:tbl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"Выдача жилища чемпионам и призерам Олимпийских, Паралимпийских и Сурдлимпийских игр"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