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89f7" w14:textId="6da8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24 ноября 2015 года № 313 "Об утверждении регламентов государственных услуг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октября 2019 года № 343. Зарегистрировано Департаментом юстиции Восточно-Казахстанской области 15 октября 2019 года № 6205.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4 мая 2019 года № 274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ресурсами"" (зарегистрированным в Реестре государственной регистрации нормативных правовых актов за номером 18656),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ноября 2015 года № 313 "Об утверждении регламентов государственных услуг в сфере недропользования" (зарегистрированное в Реестре государственной регистрации нормативных правовых актов за номером 4309, опубликованное в информационно-правовой системе "Әділет" 22 января  2016 года, в газетах "Дидар" от 25 января 2016 года, от 27 января 2016 года, "Рудный Алтай" от 23 января 2016 года, от 26 января 2016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4), 5), 6)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регламент государственной услуги "Выдача лицензии на старательство".";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"Выдача лицензии на старательство"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– специального заместителя акима области по вопросам индустриализации и инвестиций.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октября 2019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313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(далее – услугодатель).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утвержденному приказом Министра по инвестициям и развитию Республики Казахстан от 28 апреля 2015 года № 501 (зарегистрированным в Реестре государственной регистрации нормативных правовых актов за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номером 11452) (далее – Стандарт)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документов услугополучателя, поступивших через портал. Длительность выполнения – 2 (два) часа;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руководством услугодателя пакета документов услугополучателя, определение исполнителя. Длительность выполнения – 2 (два) часа;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проверка исполнителем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отправка исполнителем услугодателя запроса  в территориальное подразделение уполномоченного органа по изучению недр, рассмотрение запроса в территориальном подразделении уполномоченного органа по изучению недр, подготовка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мотивированный ответ об отказе в оказании государственной услуги. Длительность выполнения – 7 (семь) рабочих дней;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руководством услугодателя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мотивированный ответ об отказе в оказании государственной услуги. Длительность выполнения – 2 (два) часа;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регистрация канцелярией и отправка результата оказания государственной услуги услугополучателю через портал. Длительность выполнения – 2 (два) часа.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пакета документов услугодателю 9 (девять) рабочих дней.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являются проверенные документы услугополучателя, которые служат основанием для начала выполнения действия 4, указанного в пункте 5 настоящего Регламента.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заключение об отсутствии или малозначительности полезных ископаемых в недрах под участком предстоящей застройки или письмо-уведомление о наличии полезных ископаемых под площадью предстоящей застройки либо мотивированный ответ об отказе в оказании государственной услуги, которое служит основанием для начала выполнения действия 5, указанного в пункте 5 настоящего Регламента.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подписание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услуги, которое служит основанием для начала выполнения действия 6, указанного в пункте 5 настоящего Регламента.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в "личный кабинет" подписанного и зарегистрированного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канцелярией услугодателя документов, направленных услугополучателем через портал. Длительность выполнения – 2 (два) часа;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руководством услугодателя документов услугополучателя, определение исполнителя. Длительность выполнения – 2 (два) часа;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проверка исполнителем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отправка исполнителем услугодателя запроса  в территориальное подразделение уполномоченного органа по изучению недр, рассмотрение запроса в территориальном подразделении уполномоченного органа по изучению недр, подготовка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 Длительность выполнения – 7 (семь) рабочих дней;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руководством услугодателя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 Длительность выполнения – 2 (два) часа;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регистрация и направление в "личный кабинет" канцелярией услугодателя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 Длительность выполнения – 2 (два) часа.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ГБД "Е-лицензирование" – "Государственная база данных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3279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302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октября 2019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313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86"/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местным исполнительным органом области (далее – услугодатель).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- выдача разрешения на застройку территорий залегания полезных ископаемых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застройку территорий залегания полезных ископаемых", утвержденному приказом Министра по инвестициям и развитию Республики Казахстан от 28 апреля 2015 года № 501 (зарегистрированным в Реестре государственной регистрации нормативных правовых актов за номером 11452)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документов услугополучателя, поступивших через портал. Длительность выполнения – 2 (два) часа;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руководство услугодателя рассматривает документы услугополучателя, определяет структурное подразделение. Длительность выполнения – 1 (один) рабочий день;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руководитель структурного подразделения определяет исполнителя для рассмотрения документов услугополучателя. Длительность выполнения – 2 (два) часа;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исполнитель услугодателя рассматривает документы услугополучателя на полноту, направляет документы на согласование в территориальное подразделение уполномоченного органа по изучению недр (далее – Территориальное подразделение), после согласования оформляет проект разрешения либо мотивированный ответ об отказе в оказании государственной услуги. Длительность выполнения - в течение 2 рабочих дней – отправка пакета документов, в течение 5 рабочих дней рассматривается в Территориальном подразделении;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проект разрешения либо мотивированный ответ об отказе в оказании государственной услуги рассматривается руководителем структурного подразделения. Длительность выполнения – 2 (два) часа;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разрешение либо мотивированный ответ об отказе в оказании государственной услуги подписывается руководством услугодателя. Длительность выполнения – 2 (два) часа;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регистрирует и направляет результат оказания государственной услуги на портал. Длительность выполнения – 2 (два) часа.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 9 (девять) рабочих дней.</w:t>
      </w:r>
    </w:p>
    <w:bookmarkEnd w:id="104"/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процедур (действий), необходимых для оказания государственной услуги: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документов, направляемых услугополучателем через портал. Длительность выполнения – 2 (два) часа;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руководство услугодателя рассматривает документы услугополучателя, определяет структурное подразделение услугодателя. Длительность выполнения – 1 (один) рабочий день;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руководитель структурного подразделения определяет исполнителя для рассмотрения документов услугополучателя. Длительность выполнения – 2 (два) часа;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исполнитель услугодателя рассматривает документы услугополучателя на полноту, направляет документы на согласование в Территориальное подразделение, после согласования оформляет проект разрешения либо мотивированный ответ об отказе в оказании государственной услуги. Длительность выполнения - в течение 2 (двух) рабочих дней – отправка пакета документов, в течение 5 (пяти) рабочих дней рассматривается в Территориальном подразделении;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проект разрешения либо мотивированный ответ об отказе в оказании государственной услуги рассматривается руководителем структурного подразделения. Длительность выполнения – 2 (два) часа;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разрешение либо мотивированный ответ об отказе в оказании государственной услуги подписывается руководством услугодателя. Длительность выполнения – 2 (два) часа;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регистрирует и направляет на портал в "личный кабинет" услугополучателю разрешение либо мотивированный ответ об отказе в оказании государственной услуги. Длительность выполнения – 2 (два) часа.</w:t>
      </w:r>
    </w:p>
    <w:bookmarkEnd w:id="118"/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 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ГБД "Е-лицензирование" – "Государственная база данных 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2771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территорий залегания полезных ископаемых"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октября 2019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313</w:t>
            </w:r>
          </w:p>
        </w:tc>
      </w:tr>
    </w:tbl>
    <w:bookmarkStart w:name="z1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152"/>
    <w:bookmarkStart w:name="z1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– государственная услуга) оказывается местным исполнительным органом области (далее – услугодатель).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старательство", утвержденному приказом Министра по инвестициям и развитию Республики Казахстан от 28 апреля 2015 года № 501 (зарегистрированным в Реестре государственной регистрации нормативных правовых актов за номером 11452) (далее – Стандарт), переоформленная лицензия,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8"/>
    <w:bookmarkStart w:name="z17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канцелярия услугодателя осуществляет прием, проверку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регистрацию документов услугополучателя. Длительность выполнения - 15 (пятнадцать) минут;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руководства услугодателя с документами услугополучателя. Определение исполнителя услугодателя для исполнения. Длительность выполнения – 30 (тридцать) минут;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размещение исполнителем услугодателя сведений о поданном заявлении на интернет-ресурсе местного исполнительного органа области в течение 2 (двух) рабочих дней со дня подачи заявления, проверка исполнителем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установления факта неполноты представленных документов услугодатель дает мотивированный ответ об отказе в оказании государственной услуги. Длительность выполнения – 6 (шесть) рабочих дней;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руководством услугодателя лицензии на старательство либо переоформленной лицензии на старательство либо мотивированного ответа об отказе в оказании государственной услуги. Длительность выполнения – 2 (два) часа;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регистрация исполнителем услугодателя лицензии на старательство либо переоформленной лицензии на старательство либо мотивированного ответа об отказе в оказании государственной услуги. Длительность выполнения – 30 (тридцать) минут. 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выдача услугополучателю подписанной и зарегистрированной лицензии на старательство либо переоформленной лицензии на старательство либо подписанного и зарегистрированного мотивированного ответа об отказе в оказании государственной услуги. Длительность выполнения – 30 (тридцать) минут.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– 7 (семь) рабочих дней;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– 7 (семь) рабочих дней.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документы, представленные услугополучателем, которые служат основанием для начала выполнения действия 2, указанного в пункте 5 настоящего Регламента. 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подготовленная к подписанию лицензия на старательство либо подготовленная к подписанию переоформленная лицензия на старательство либо подготовленный к подписанию мотивированный ответ об отказе в оказании государственной услуги, которые служат основанием для начала выполнения действия 4, указанного в пункте 5 настоящего Регламента.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подписанная лицензия на старательство либо подписанная переоформленная лицензия на старательство либо подписанный мотивированный ответ об отказе в оказании государственной услуги, которые служат основанием для начала выполнения действия 5, указанного в пункте 5 настоящего Регламента. 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зарегистрированная лицензия на старательство либо зарегистрированная переоформленная лицензия на старательство либо зарегистрированный мотивированный ответ об отказе в оказании государственной услуги, которые служат основанием для начала выполнения действия 6, указанного в пункте 5 настоящего Регламента.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результата оказания государственной услуги услугополучателем.</w:t>
      </w:r>
    </w:p>
    <w:bookmarkEnd w:id="176"/>
    <w:bookmarkStart w:name="z19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и регистрирует документы, представленные услугополучателем,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на рассмотрение руководству услугодателя. Длительность выполнения – 15 (пятнадцать) минут;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услугополучателя и направляет их исполнителю услугодателя. Длительность выполнения – 30 (тридцать) минут;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документы услугополучателя, оформляет лицензию на старательство либо переоформленную лицензию на старательство либо мотивированный ответ об отказе в оказании государственной услуги, передает для подписания руководству услугодателя. Длительность выполнения – 6 (шесть) рабочих дней;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на старательство либо переоформленную лицензию на старательство либо мотивированный ответ об отказе в оказании государственной услуги и передает в канцелярию услугодателя. Длительность выполнения – 2 (два) часа;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лицензию на старательство либо переоформленную лицензию на старательство либо мотивированный ответ об отказе в оказании государственной услуги. Длительность выполнения – 30 минут.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канцелярия услугодателя направляет лицензию на старательство либо переоформленную лицензию на старательство либо мотивированный ответ об отказе в оказании государственной услуги услугополучателю. Длительность выполнения – 30 (тридцать) минут. 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bookmarkStart w:name="z2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