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fb270" w14:textId="7bfb2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рек Белая Уба, Богданиха и ручья Зеленков ключ в створе земельного участка, расположенного в городе Риддер Восточно-Казахстанской области,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3 сентября 2019 года № 301. Зарегистрировано Департаментом юстиции Восточно-Казахстанской области 10 сентября 2019 года № 6159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рек Белая Уба, Богданиха и ручья Зеленков ключ в створе земельного участка, предоставляемого Бекпаеву К.Ж. для выпаса скота и сенокошения, расположенного в городе Риддер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рек Белая Уба, Богданиха и ручья Зеленков ключ в створе земельного участка, предоставляемого Бекпаеву К.Ж. для выпаса скота и сенокошения, расположенного в городе Риддер Восточно-Казахстанской области,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города Риддер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сельского хозяйства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2019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"03" сентября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301</w:t>
            </w:r>
          </w:p>
        </w:tc>
      </w:tr>
    </w:tbl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рек Белая Уба, Богданиха и ручья Зеленков ключ в створе земельного участка, предоставляемого Бекпаеву К.Ж. для выпаса скота и сенокошения, расположенного в городе Риддер Восточно-Казахстанской области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7"/>
        <w:gridCol w:w="1771"/>
        <w:gridCol w:w="1772"/>
        <w:gridCol w:w="1271"/>
        <w:gridCol w:w="1772"/>
        <w:gridCol w:w="1439"/>
        <w:gridCol w:w="1828"/>
      </w:tblGrid>
      <w:tr>
        <w:trPr>
          <w:trHeight w:val="30" w:hRule="atLeast"/>
        </w:trPr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Белая Уба, в створе земельного участка, предоставляемого Бекпаеву К.Ж.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2,703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Богданиха, в створе земельного участка, предоставляемого Бекпаеву К.Ж.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7,660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4,966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Зеленков ключ, в створе земельного участка, предоставляемого Бекпаеву К.Ж.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3,232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0,794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</w:tbl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