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df9" w14:textId="1d08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Красноярка на земельных участках с кадастровыми номерами 05-068-025-347 и 05-068-025-353, расположенных в селе Предгорное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296. Зарегистрировано Департаментом юстиции Восточно-Казахстанской области 10 сентября 2019 года № 6156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Красноярка на земельных участках с кадастровыми номерами 05-068-025-347 и 05-068-025-353, расположенных в селе Предгорное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Красноярка на земельных участках с кадастровыми номерами 05-068-025-347 и 05-068-025-353, расположенных в селе Предгорное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Красноярка на земельных участках с кадастровыми номерами 05-068-025-347 и 05-068-025-353, расположенных в селе Предгорное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264"/>
        <w:gridCol w:w="2030"/>
        <w:gridCol w:w="2859"/>
        <w:gridCol w:w="1648"/>
        <w:gridCol w:w="1265"/>
        <w:gridCol w:w="1073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Красноярка (левый берег) в пределах рассматриваемого створа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220-933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