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3882" w14:textId="ced3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поливной арычной системы на испрашиваемом товариществом с ограниченной ответственностью "Совместное предприятие КазГерСтрой" земельном участке № 42 (для проведения добычи осадочных пород), расположенном в 2,0 км южнее села Каратал Зайсанского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сентября 2019 года № 300. Зарегистрировано Департаментом юстиции Восточно-Казахстанской области 10 сентября 2019 года № 6153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поливной арычной системы на испрашиваемом товариществом с ограниченной ответственностью "Совместное предприятие КазГерСтрой" земельном участке № 42 (для проведения добычи осадочных пород), расположенном в 2,0 км южнее села Каратал Зайсанского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поливной арычной системы на испрашиваемом товариществом с ограниченной ответственностью "Совместное предприятие КазГерСтрой" земельном участке № 42  (для проведения добычи осадочных пород), расположенном в 2,0 км южнее села Каратал Зайсанского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Зайсанского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поливной арычной системы на испрашиваемом товариществом с ограниченной ответственностью "Совместное предприятие КазГерСтрой" земельном участке № 42 (для проведения добычи осадочных пород), расположенном в 2,0 км южнее села Каратал Зайсанского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445"/>
        <w:gridCol w:w="1445"/>
        <w:gridCol w:w="2506"/>
        <w:gridCol w:w="1445"/>
        <w:gridCol w:w="1445"/>
        <w:gridCol w:w="941"/>
      </w:tblGrid>
      <w:tr>
        <w:trPr>
          <w:trHeight w:val="3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Поливная арычная система, нитка № 1 (правый берег) в пределах рассматриваемого створа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Поливная арычная система, нитка № 2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