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ab84" w14:textId="7c3a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ручья Шуршутсу в створе земельного участка в Курчумском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 сентября 2019 года № 299. Зарегистрировано Департаментом юстиции Восточно-Казахстанской области 6 сентября 2019 года № 6152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ручья Шуршутсу в створе земельного участка, предоставляемого Базарбай О., в Курчумском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ручья Шуршутсу в створе земельного участка, предоставляемого Базарбай О., в Курчумском районе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"03"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ручья Шуршутсу в створе земельного участка, предоставляемого Базарбай О., в Курчумском районе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1640"/>
        <w:gridCol w:w="2019"/>
        <w:gridCol w:w="2844"/>
        <w:gridCol w:w="2020"/>
        <w:gridCol w:w="1640"/>
        <w:gridCol w:w="1068"/>
      </w:tblGrid>
      <w:tr>
        <w:trPr>
          <w:trHeight w:val="30" w:hRule="atLeast"/>
        </w:trPr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Шуршутсу, правый берег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7,76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614,5</w:t>
            </w:r>
          </w:p>
        </w:tc>
        <w:tc>
          <w:tcPr>
            <w:tcW w:w="2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500-800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Шуршутсу, левый берег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500-800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