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110e" w14:textId="d371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Березовка (левый берег) и ручья Мочалка (левый берег) на испрашиваемом земельном участке, расположенном в 5,2 км западнее поселка Верхнеберезовка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21 августа 2019 года № 281. Зарегистрировано Департаментом юстиции Восточно-Казахстанской области 6 сентября 2019 года № 6143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водоохранные зоны и водоохранные полосы реки Березовка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(левый берег) и ручья Мочалка (левый берег) на испрашиваемом земельном участке, расположенном в учетном квартале 05-068-021 в 5,2 км западнее поселка Верхнеберезовка Глубоковского района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реки Березовка (левый берег) и ручья Мочалка (левый берег) на испрашиваемом земельном участке, расположенном в учетном квартале 05-068-021 в 5,2 км западнее поселка Верхнеберезовка Глубоковского района Восточно-Казахстанской области, согласно действующему законодательству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августа 2019 года № 281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Березовка (левый берег) и ручья Мочалка (левый берег) на испрашиваемом земельном участке, расположенном в учетном квартале 05-068-021 в 5,2 км западнее поселка Верхнеберезовка Глубоковского района Восточно-Казахстанской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6"/>
        <w:gridCol w:w="1378"/>
        <w:gridCol w:w="2213"/>
        <w:gridCol w:w="1588"/>
        <w:gridCol w:w="1797"/>
        <w:gridCol w:w="1798"/>
        <w:gridCol w:w="1170"/>
      </w:tblGrid>
      <w:tr>
        <w:trPr>
          <w:trHeight w:val="30" w:hRule="atLeast"/>
        </w:trPr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Березовка (левый берег) в пределах рассматриваемого створа</w:t>
            </w:r>
          </w:p>
        </w:tc>
        <w:tc>
          <w:tcPr>
            <w:tcW w:w="1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62,61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Ручей Мочалка (левый берег) в пределах рассматриваемого створа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4,41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