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0331" w14:textId="6370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августа 2019 года № 264. Зарегистрировано Департаментом юстиции Восточно-Казахстанской области 15 августа 2019 года № 6117.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апреля 2019 года № 159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сентября 2015 года № 225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за номером 4175, опубликованное в информационно-правовой системе "Әділет" 16 ноября 2015 года, в газетах "Дидар" от 17 ноября 2015 года, 19 ноября 2015 года, "Рудный Алтай" от 18 ноября 2015 года, 20 ноября 2015 года, 23 ноября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мая 2018 года № 139 "Об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 (зарегистрированное в Реестре государственной регистрации нормативных правовых актов за номером 5647, опубликованное в Эталонном контрольном банке нормативных правовых актов Республики Казахстан в электронном виде 13 июня 2018 года, в газетах "Дидар" и "Рудный Алтай" от 12 июля 2018 года) внести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области в установленном законодательством Республики Казахстан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по вопросам социальной сферы.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225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- государственная услуга) оказывается местными исполнительными органами районов и городов областного значения (далее - услугодатель).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акимата района и города областного значения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утвержденного приказом Министра образования и науки Республики Казахстан от 13 апреля 2015 года № 198 (зарегистрированным в Реестре государственной регистрации нормативных правовых актов за номером 11184) (далее - Стандарт)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подписанного ЭЦП услугополучателя.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 и регистрацию документов услугополучателя, представленных курьером Государственной корпорации.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 Длительность выполнения – 15 (пятнадцать) минут;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сотрудник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проект постановления либо мотивированный ответ об отказе в оказании государственной услуги и передает руководителю услугодателя. Длительность выполнения – 17 (семнадцать) рабочих дней;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 (один) рабочий день;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передает результат оказания государственной услуги курьеру и обеспечивает доставку в Государственную корпорацию. Длительность выполнения – 15 (пятнадцать) минут.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в Государственную корпорацию, а также при обращении на портал – 19 (девятнадцать) рабочих дней.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завизированные документы руководителем услугодателя, которые служат основанием для начала выполнения действия 3, указанного в пункте 5 настоящего Регламента.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подготовленный проект постановления либо мотивированный ответ об отказе в оказании государственной услуги, который служит основанием для начала выполнения действия 4, указанного в пункте 5 настоящего Регламента.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результата оказания государственной услуги курьером в Государственной корпорации. 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и регистрацию документов услугополучателя, представленных курьером Государственной корпорации.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 Длительность выполнения – 15 (пятнадцать) минут;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проект постановления либо мотивированный ответ об отказе в оказании государственной услуги и передает руководителю услугодателя. Длительность выполнения – 17 (семнадцать) рабочих дней;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передает его в канцелярию услугодателя. Длительность выполнения – 1 (один) рабочий день;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результат оказания государственной услуги курьеру и обеспечивает доставку в Государственную корпорацию. Длительность выполнения – 15 (пятнадцать) минут.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обратиться в Государственную корпорацию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 приеме соответствующих документов.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пункта 9 Стандарта и (или) документов с истекшим сроком действия работник Государственной корпорации отказывает в приеме заявления;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 Государственной корпорации;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Государственной корпорации документы, формируются по направлениям, фиксируются в информационной системе мониторинга (далее – ИСМ) оказания государственных услуг путем сканирования штрих-кода на расписке;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к услугодателю.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представителю по нотариально заверенной доверенности).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услугополучателем ИИН и пароля (процесс авторизации) на портале для получения государственной услуги;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– информационная система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- государственная база данных "Физические лица"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- автоматизированное рабочее место региональный шлюз "электронного правительства"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попечительства над ребенком-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сиротой (детьми-сиротами)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ребенком (детьми),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оставшимся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6708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попечительства над ребенком-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сиротой (детьми-сиротами)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 (детьми), оставшимся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через Государственную корпорацию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через портал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2015 года № 225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96"/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являются акимы поселков, сел, сельских округов (далее – услугодатель).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утвержденного приказом Министра образования и науки Республики Казахстан от 13 апреля 2015 года № 198 (зарегистрированным в Реестре государственной регистрации нормативных правовых актов за номером 11184)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7"/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услугополучателя сотрудником канцелярии услугодателя или передачи курьером Государственной корпорации пакет документов на соответствие пункту 9 Стандарта.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30 (тридцать) минут.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акимом, передача рассмотренных документов специалисту услугодателя на исполнение. Длительность выполнения - 20 (двадцать) минут;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рассмотрение документов специалистом услугодателя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справки и передача акиму на подписание. Длительность выполнения – 4 (четыре) рабочих дня;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результата оказания государственной услуги акимом и направление в канцелярию. Длительность выполнения - 20 (двадцать) минут;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направление сотрудником канцелярии услугодателя результата оказания государственной услуги услугополучателю или курьеру Государственной корпорации. Длительность выполнения –15 (пятнадцать) минут.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– 5 (пять) рабочих дней.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 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зарегистрированных документов акиму. Переданный пакет документов акиму является основанием для начала выполнения действия 2, указанного в пункте 5 настоящего Регламента. 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рассмотрение документов акимом и передача завизированных документов специалисту услугодателя, которые являются основанием для выполнения действия 3, указанного в пункте 5 настоящего Регламента.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3, указанному в пункте 5 настоящего Регламента, является рассмотрение документов специалистом услугодателя на соответствие предъявляемым требованиям, предусмотренным пунктом 9 Стандарта и подготовка справки, которые являются основанием для выполнения действия 4, указанного в пункте 5 настоящего Регламента.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подписание результата оказания государственной услуги акимом, который является основанием для выполнения действия 5, указанного в пункте 5 настоящего Регламента. 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5, указанному в пункте 5 настоящего Регламента, является направление подписанного акимом результата оказания государственной услуги услугополучателю.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и выдача услугополучателю либо курьеру Государственной корпорации результата оказания государственной услуги. </w:t>
      </w:r>
    </w:p>
    <w:bookmarkEnd w:id="123"/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села, сельского округа;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в журнале входящей документации и передача документов акиму. Длительность выполнения - 30 (тридцать) минут;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акимом, передача документов специалисту услугодателя. Длительность выполнения - 20 (двадцать) минут;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специалистом услугодателя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справки и передача акиму на подписание. Длительность выполнения - 4 (четыре) рабочих дня;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акимом и направление в канцелярию. Длительность выполнения - 20 (двадцать) минут;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регистрирует результат оказания государственной услуги передает услугополучателю либо курьеру Государственной корпорации. Длительность выполнения – 15 (пятнадцать) минут. 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35"/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вправе обратиться в Государственную корпорацию с предоставлением необходимых документов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Подтверждением принятия заявления через Государственную корпорацию является расписка с указанием: номера и даты приема запроса, вида запрашиваемой государственной услуги, количества и названия приложенных документов, даты (времени) и места выдачи документов, фамилии, имени, отчества работника Государственной корпорации, принявшего заявление на оформление документов, фамилии, имени, отчества (при его наличии) услугополучателя, фамилии, имени, отчества (при его наличии) уполномоченного представителя и их контактных телефонов (далее – расписка).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подготовки и направления запроса услугодателю, длительность обработки запроса услугополучателя, порядок получения результата оказания государственной услуги: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информационной системе мониторинга (далее – ИСМ) для оказания государственной услуги;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ИСМ подлинности данных о зарегистрированном операторе через электронно-цифровую подпись (далее – ЭЦП);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авторизация или формирование сообщения об отказе в авторизации на ИСМ в связи с имеющимися нарушениями в данных оператора Государственной корпорации;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выдача расписки услугополучателю;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направление электронного документа (запроса услугополучателя) подписанного ЭЦП оператора Государственной корпорации через ШЭП в автоматизированное рабочее место регионального шлюза "электронного правительства" (далее - АРМ РШЭП);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обработка государственной услуги и формирование специалистом услугодателя результата оказания государственной услуги (не позднее, чем за сутки до истечения срока оказания государственной услуги, установленного стандартом государственной услуги);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выдача работником Государственной корпорации нарочно результата государственной услуги (свидетельства)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документов, при предъявлении удостоверения личности услугополучателя (либо уполномоченного представителя по нотариально заверенной доверенности).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процедур (действий), входящих в состав процесса оказания государственной услуги через МИО городов и районов областного значения, городов районного значения, акимы поселков, сел, сельских округов, длительность выполнения: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сотрудник канцелярии МИО города районного значения, акимы поселков, сел, сельских округов проверяет представленные услугополучателем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Осуществляет прием либо отказ в приеме документов услугополучателя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20 (двадцать) минут;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сотрудник канцелярии МИО города районного значения, акимы поселков, сел, сельских округов направляет пакет документов услугодателю. Где услугодатель производит действие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Длительность выполнения – 1 (один) календарный день;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канцелярии МИО города районного значения, акимы поселков, сел, сельских округов результат оказания государственной услуги. Длительность выполнения – 20 (двадцать) минут.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</w:tbl>
    <w:bookmarkStart w:name="z1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6454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225</w:t>
            </w:r>
          </w:p>
        </w:tc>
      </w:tr>
    </w:tbl>
    <w:bookmarkStart w:name="z1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- Государственная услуга) оказывается местными исполнительными органами области, районов, городов, организациями образования (далее - услугодатель). 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утвержденного приказом Министра образования и науки Республики Казахстан от 13 апреля 2015 года № 198 (зарегистрированным в Реестре государственной регистрации нормативных правовых актов за номером 11184) (далее – Стандарт).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предоставлений результата оказания государственной услуги – бумажная.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9"/>
    <w:bookmarkStart w:name="z20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услугополучателя сотрудником канцелярии услугодателя и передача документов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или документов с истекшим сроком действия услугодатель отказывает в приеме пакета документов. Длительность выполнения – 30 (тридцать) минут;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их сотруднику услугодателя. Длительность выполнения - 5 (пять) минут;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сотрудником услугодателя и подготовка результата либо мотивированного ответа об отказе в оказании государственной услуги и передача его руководителю услугодателя. Длительность выполнения - 4 (четыре) рабочих дня;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- 15 (пятнадцать) минут;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выдает услугополучателю результат оказания государственной услуги. Длительность выполнения - 15 (пятнадцать) минут.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- 5 (пять) рабочих дней.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являются завизированные документы услугополучателя, которые служат основанием для выполнения действия 3, указанного в пункте 5 настоящего Регламента.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подготовка результата оказания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подписанный результат оказания государственной услуги, который служит основанием для выполнения действия 5, указанного в пункте 5 настоящего Регламента. 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канцелярией услугодателя результата оказания государственной услуги услугополучателю.</w:t>
      </w:r>
    </w:p>
    <w:bookmarkEnd w:id="194"/>
    <w:bookmarkStart w:name="z2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услугополучателя сотрудником канцелярии услугодателя и передача документов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документов с истекшим сроком действия услугодатель отказывает в приеме пакета документов. Длительность выполнения – 30 (тридцать) минут;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их сотруднику услугодателя. Длительность выполнения - 5 (пять) минут;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сотрудником услугодателя и подготовка результата либо мотивированного ответа об отказе в оказании государственной услуги. Длительность выполнения - 4 (четыре) рабочих дня;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передает его в канцелярию услугодателя. Длительность выполнения – 15 (пятнадцать) минут; 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и передача его в канцелярию услугодателя. Длительность выполнения - 15 (пятнадцать) минут.</w:t>
      </w:r>
    </w:p>
    <w:bookmarkEnd w:id="205"/>
    <w:bookmarkStart w:name="z22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обратиться в Государственную корпорацию с предоставлением необходимых документов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Подтверждением принятия заявления через Государственную корпорацию является расписка с указанием: номера и даты приема запроса, вида запрашиваемой государственной услуги, количества и названия приложенных документов, даты (времени) и места выдачи документов, фамилии, имени, отчества работника Государственной корпорации, принявшего заявление на оформление документов, фамилии, имени, отчества (при его наличии) услугополучателя, фамилии, имени, отчества (при его наличии) уполномоченного представителя и их контактных телефонов (далее – расписка).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подготовки и направления запроса услугодателю, длительность обработки запроса услугополучателя, порядок получения результата оказания государственной услуги: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информационной системе мониторинга (далее – ИСМ) оказания государственных услуг;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ИСМ подлинности данных о зарегистрированном операторе через ЭЦП;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авторизация или формирование сообщения об отказе в авторизации на ИСМ в связи с имеющимися нарушениями в данных оператора Государственной корпорации;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через ШЭП в ГБД ФЛ о данных услугополучателя;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выдача расписки услугополучателю;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направление электронного документа (запроса услугополучателя) подписанного ЭЦП оператора Государственной корпорации через ШЭП в АРМ РШЭП;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обработка государственной услуги и формирование специалистом услугодателя результата оказания государственной услуги (не позднее, чем за сутки до истечения срока оказания государственной услуги, установленного Стандартом государственной услуги;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выдача работником Государственной корпорации нарочно результата государственной услуги (свидетельства)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 - 5 (пять) рабочих дней.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услугополучатель обращается после окончания срока оказания государственной услуги;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1 (одного) месяца, после чего передает его услугодателю для дальнейшего хранения.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 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услугополучателем ИИН и пароля (процесс авторизации) на портале для получения государственной услуги; 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 государственная база данных "Физические лица"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ГК – информационная система Государственной корпорации 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"электронного правительства"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на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отдыха детям в загородных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пришкольных лагерях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7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76581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на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отдыха детям в загородных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пришкольных лагерях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8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через услугодателя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Справочник бизнес-процессов оказания государственной услуги при оказании государственной услуги через портал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72136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139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265"/>
    <w:bookmarkStart w:name="z29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-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канцелярию услугодателя;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www.egov.kz (далее – портал).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 – электронная (частично автоматизированная) и (или) бумажная.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3.Результат оказания государственной услуги - договор о передаче ребенка (детей) на воспитание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"Передача ребенка (детей) на воспитание в приемную семью и назначение выплаты денежных средств на их содержание",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(зарегистрированным в Реестре государственной регистрации нормативных правовых актов за номером 11184) (далее - Стандарт)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75"/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подписанного ЭЦП услугополучателя.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прием, регистрацию документов услугополучателя и их передачу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 Длительность выполнения – 30 (тридцать) минут;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сотрудник услугодателя проверяет документы на соответствие предъявляемым требованиям, подготавливает договор о передаче ребенка (детей) на воспитание в приемную семью и решение о назначении выплаты денежных средств на их содержание,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услугодателя. Длительность выполнения – 9 (девять) рабочих дней; 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15 (пятнадцать) минут; 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регистрирует результат оказания государственной услуги и передает услугополучателю. Длительность выполнения – 15 (пятнадцать) минут.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– 10 (десять) рабочих дней.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либо мотивированный ответ об отказе в оказании государственной услуги, что служит основанием для начала выполнения действия 2, указанного в пункте 5 настоящего Регламента.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что служит основанием для начала выполнения действия 3, указанного в пункте 5 настоящего Регламента. 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подготовленный договор и решение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канцелярией услугодателя результата оказания государственной услуги услугополучателю.</w:t>
      </w:r>
    </w:p>
    <w:bookmarkEnd w:id="289"/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и их передачу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 Длительность выполнения – 30 (тридцать) минут;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услугодателя проверяет документы на соответствие предъявляемым требованиям, подготавливает договор о передаче ребенка (детей) на воспитание в приемную семью и решение о назначении выплаты денежных средств на их содержание,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услугодателя. Длительность выполнения – 9 (девять) рабочих дней; 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15 (пятнадцать) минут;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регистрирует результат оказания государственной услуги и передает услугополучателю. Длительность выполнения – 15 (пятнадцать) минут. </w:t>
      </w:r>
    </w:p>
    <w:bookmarkEnd w:id="300"/>
    <w:bookmarkStart w:name="z32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использованием информационных систем в процессе оказания государственной услуги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обратиться на портал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02"/>
    <w:bookmarkStart w:name="z3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303"/>
    <w:bookmarkStart w:name="z3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04"/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– информационная система 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- государственная база данных "Физические лица" 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- автоматизированное рабочее место региональный шлюз "электронного правительства"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 (детей), переданного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35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8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0"/>
    <w:p>
      <w:pPr>
        <w:spacing w:after="0"/>
        <w:ind w:left="0"/>
        <w:jc w:val="both"/>
      </w:pPr>
      <w:r>
        <w:drawing>
          <wp:inline distT="0" distB="0" distL="0" distR="0">
            <wp:extent cx="7645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"Передача ребенка (детей)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в приемную семью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35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через канцелярию услугодателя</w:t>
      </w:r>
    </w:p>
    <w:bookmarkEnd w:id="331"/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2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через портал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5"/>
    <w:bookmarkStart w:name="z3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6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