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fca6" w14:textId="9b1f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Карасу на испрашиваемом товариществом с ограниченной ответственностью "Совместное предприятие КазГерСтрой" земельном участке № 27 (для проведения добычи осадочных пород), расположенном в 2,0 км северо-западнее села Акмектеп Тарбагатайского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244. Зарегистрировано Департаментом юстиции Восточно-Казахстанской области 2 августа 2019 года № 6102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Карасу на испрашиваемом товариществом с ограниченной ответственностью "Совместное предприятие КазГерСтрой" земельном участке № 27 (для проведения добычи осадочных пород), расположенном в 2,0 км северо-западнее села Акмектеп Тарбагатайского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Карасу на испрашиваемом товариществом с ограниченной ответственностью "Совместное предприятие КазГерСтрой" земельном участке № 27 (для проведения добычи осадочных пород), расположенном в 2,0 км северо-западнее села Акмектеп Тарбагатайского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Тарбагатайского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244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Карасу на испрашиваемом товариществом с ограниченной ответственностью "Совместное предприятие КазГерСтрой" земельном участке № 27 (для проведения добычи осадочных пород), расположенном в 2,0 км северо-западнее села Акмектеп Тарбагатайского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427"/>
        <w:gridCol w:w="2291"/>
        <w:gridCol w:w="1644"/>
        <w:gridCol w:w="1427"/>
        <w:gridCol w:w="1861"/>
        <w:gridCol w:w="1211"/>
      </w:tblGrid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Карасу (левый берег) в пределах рассматриваемого створа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