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bab" w14:textId="61e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июля 2019 года № 229. Зарегистрировано Департаментом юстиции Восточно-Казахстанской области 9 июля 2019 года № 6074.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(зарегистрированным в Реестре государственной регистрации нормативных правовых актов за номером 18243),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области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2019 года № 229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(далее –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- Стандарт).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23 (двадцать три) рабочих дня.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уполномоченного органа рассматривает заявление, определяет возможность использования испрашиваемого земельного участка, составляет и согласовывает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14 (четырнадцать) рабочих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6 (шесть) рабочих дней.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со дня утверждения землеустроительного проекта вынесение решения о предоставлении права землепользования на земельный участок – 7 (семь) рабочих дней.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исполнитель уполномоченного органа на основании заключения комиссии и утвержденного землеустроительного проекта, подготавливает результат оказания государственной услуги и передает услугодателю - 5 (пять) рабочих дней с момента утверждения землеустроительного проекта;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руководитель услугодателя подписывает результат оказания государственной услуги - 1 (один) рабочий день;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канцелярии услугодателя выдает результат оказания государственной услуги - 15 (пятнадцать) минут.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определение исполнителя – уполномоченного органа, которое служит основанием для начала выполнения действия 3, указанного в пункте 5 настоящего Регламента.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определение исполнителя, которое служит основанием для начала выполнения действия 4, указанного в пункте 5 настоящего Регламента.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подготовка и направление документов на заседание земельной комиссии либо письменного мотивированного ответа об отказе, которые служат основанием для начала выполнения действия 5, указанного в пункте 5 настоящего Регламента.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заключение земельной комиссии, которое служит основанием для начала выполнения действия 6, указанного в пункте 5 настоящего Регламента.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подготовка результата оказания государственной услуги, которая служит основанием для начала выполнения действия 7, указанного в пункте 5 настоящего Регламента.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подписание результата оказания государственной услуги, которое служит основанием для начала выполнения действия 8, указанного в пункте 5 настоящего Регламента.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оказания государственной услуги либо мотивированного отказа в оказании государственной услуги.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рассматривает заявление, определяет возможность использования испрашиваемого земельного участка, составляет и согласовывает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– 14 (четырнадцать) рабочих дней;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6 (шесть)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уполномоченного органа на основании заключения комиссии и утвержденного землеустроительного проекта подготавливает результат оказания государственной услуги и передает услугодателю - 5 (пять) рабочих дней с момента утверждения землеустроительного проекта;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результат оказания государственной услуги - 1 (один) рабочий день;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- 15 (пятнадцать) минут.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сообщение о подтверждении данных услугополучателя и выборе услуги, в случае имеющихся нарушений в данных услугополучателя формируется сообщение об отказе в оказании государственной услуги;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запроса,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выбор ЭЦП услугополучателя для удостоверения (подписания) запроса и ее подтверждения подлинности;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подтверждения подлинности ЭЦП услугополучателя формируется сообщение об отказе;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удостоверяет (подписывает) электронный запрос об оказании электронной государственной услуги посредством ЭЦП.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на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 направляет в "личный кабинет" услугополучателя результат оказания государственной услуги в форме электронного документа, подписанного ЭЦП – 1 (один) час.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"Принятие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дорожного сервиса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придорожных полосах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за их пределами,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доступа к ним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подъезд"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6454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"Принятие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дорожного сервиса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придорожных полосах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за их пределами,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доступа к ним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подъезд"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 земельного участка, ранее предоставленного в землепользование"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в частную собственность земельного участка, ранее предоставленного в землепользование" (далее – государственная услуга) оказывается местными исполнительными органами области, районов и городов областного значения, городов районного значения, акимом поселка, села, сельского округа (далее – услугодатель).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в частную собственность земельного участка, ранее предоставленного в землепользование",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– Стандарт).</w:t>
      </w:r>
    </w:p>
    <w:bookmarkEnd w:id="99"/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уполномоченного органа рассматривает заявление и документы, подготавливает результат оказания государственной услуги и передает услугодателю – 10 (десять) рабочих дней;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руководитель услугодателя подписывает результат оказания государственной услуги – 2 (два) рабочих дня;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15 (пятнадцать) рабочих дней.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определение исполнителя – уполномоченного органа, которое служит основанием для начала выполнения действия 3, указанного в пункте 5 настоящего Регламента.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определение исполнителя уполномоченного органа, которое служит основанием для начала выполнения действия 4, указанного в пункте 5 настоящего Регламента.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подготовленный проект решения услугодателя, который служит основанием для начала выполнения действия 5, указанного в пункте 5 настоящего Регламента, либо мотивированный ответ об отказе в оказании государственной услуги.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принятое решение услугодателя, которое служит основанием для начала выполнения действия 6, указанного в пункте 5 настоящего Регламента.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услугополучателя в получении решения услугодателя или мотивированного ответа об отказе в оказании государственной услуги.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– 15 (пятнадцать) минут;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рассматривает заявление и документы, подготавливает результат оказания государственной услуги и передает услугодателю – 10 (десять) рабочих дней;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2 (два) рабочих дня;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"Продажа в частную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участка, ранее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землепользование"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"Продажа в частную собственность земельного участка, ранее предоставленного в землепользование"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 участка в частную собственность в рассрочку"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земельного участка в частную собственность в рассрочку" (далее – государственная услуга) оказывается местными исполнительными органами области, районов, городов областного и районного значения (далее – услугодатель).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земельного участка в частную собственность в рассрочку",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- Стандарт).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уполномоченного органа рассматривает заявление и документы, подготавливает результат оказания государственной услуги и передает услугодателю – 10 (десять) рабочих дней;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руководитель услугодателя подписывает результат оказания государственной услуги – 2 (два) рабочих дня;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15 (пятнадцать) рабочих дней.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определение исполнителя – уполномоченного органа, которое служит основанием для начала выполнения действия 3, указанного в пункте 5 настоящего Регламента.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определение исполнителя уполномоченного органа, которое служит основанием для начала выполнения действия 4, указанного в пункте 5 настоящего Регламента.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подготовленный проект решения услугодателя, который служит основанием для начала выполнения действия 5, указанного в пункте 5 настоящего Регламента, либо мотивированный ответ об отказе в оказании государственной услуги.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принятое решение услугодателя, которое служит основанием для начала выполнения действия 6, указанного в пункте 5 настоящего Регламента.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услугополучателя в получении решения услугодателя или мотивированного ответа об отказе в оказании государственной услуги.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рассматривает заявление и документы, подготавливает результат оказания государственной услуги и передает услугодателю – 10 (десять) рабочих дней;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2 (два) рабочих дня;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"Продажа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в частную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в рассрочку"</w:t>
            </w:r>
          </w:p>
        </w:tc>
      </w:tr>
    </w:tbl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"Продажа земельного участка в частную собственность в рассрочку"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купли-продажи земельного участка"</w:t>
      </w:r>
    </w:p>
    <w:bookmarkEnd w:id="174"/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купли-продажи земельного участка" (далее – государственная услуга) оказывается местными исполнительными органами области, районов, городов областного и районного значения (далее – услугодатель).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купли-продажи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купли-продажи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- Стандарт) </w:t>
      </w:r>
    </w:p>
    <w:bookmarkEnd w:id="179"/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- 15 (пятнадцать) минут;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1 (один) рабочий день;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рассматривает заявление, подготавливает проект договора купли-продажи земельного участка либо письменный мотивированный ответ об отказе в оказании государственной услуги - 7 (семь) рабочих дней;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руководитель услугодателя подписывает результат оказания государственной услуги – 1 (один) рабочий день; 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выдает результат оказания государственной услуги – 15 (пятнадцать) минут.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10 (десять) рабочих дней.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определение исполнителя услугодателя, которое служит основанием для начала выполнения действия 3, указанного в пункте 5 настоящего Регламента. 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решения услугодателя, который служит основанием для начала выполнения действия 5, указанного в пункте 5 настоящего Регламента, либо мотивированный ответ об отказе в оказании государственной услуги. 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подписанный результат оказания государственной услуги, который служит основанием для начала выполнения действия 5, указанного в пункте 5 настоящего Регламента.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услугополучателя в получении результата оказания государственной услуги или мотивированного ответа об отказе в оказании государственной услуги.</w:t>
      </w:r>
    </w:p>
    <w:bookmarkEnd w:id="193"/>
    <w:bookmarkStart w:name="z21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регистрирует заявление и передает руководителю услугодателя – 15 (пятнадцать) минут;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заявление, определяет исполнителя – 1 (один) рабочий день;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заявление, подготавливает проект договора купли-продажи земельного участка либо письменный мотивированный ответ об отказе в оказании государственной услуги – 7 (семь) рабочих дней;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– 1 (один) рабочий день; 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15 (пятнадцать) минут.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"Заключение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купли-продажи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договоров купли-продажи земельного участка"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аренды земельного участка"</w:t>
      </w:r>
    </w:p>
    <w:bookmarkEnd w:id="210"/>
    <w:bookmarkStart w:name="z2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аренды земельного участка" (далее – государственная услуга) оказывается местными исполнительными органами области, районов, городов областного и районного значения (далее – услугодатель).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аренды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аренды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– Стандарт). </w:t>
      </w:r>
    </w:p>
    <w:bookmarkEnd w:id="215"/>
    <w:bookmarkStart w:name="z23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– 15 (пятнадцать) минут;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1 (один) рабочий день;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рассматривает заявление, подготавливает проект договора аренды земельного участка либо письменный мотивированный ответ об отказе в оказании государственной услуги – 7 (семь) рабочих дней;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руководитель услугодателя подписывает результат оказания государственной услуги – 1 (один) рабочий день; 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выдает результат оказания государственной услуги – 15 (пятнадцать) минут.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10 (десять) рабочих дней.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определение исполнителя услугодателя, которое служит основанием для начала выполнения действия 3, указанного в пункте 5 настоящего Регламента. 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решения услугодателя, который служит основанием для начала выполнения действия 4, указанного в пункте 5 настоящего Регламента, либо мотивированный ответ об отказе в оказании государственной услуги. 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подписанный результат оказания государственной услуги, который служит основанием для начала выполнения действия 5, указанного в пункте 5 настоящего Регламента.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услугополучателя в получении результата оказания государственной услуги или мотивированного ответа об отказе в оказании государственной услуги.</w:t>
      </w:r>
    </w:p>
    <w:bookmarkEnd w:id="229"/>
    <w:bookmarkStart w:name="z24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регистрирует заявление и передает руководителю услугодателя – 15 (пятнадцать) минут;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заявление, определяет исполнителя – 1 (один) рабочий день;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заявление, подготавливает проект договора аренды земельного участка либо письменный мотивированный ответ об отказе в оказании государственной услуги – 7 (семь) рабочих дней;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– 1 (один) рабочий день; 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15 (пятнадцать) минут.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"Заключение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земельного участка"</w:t>
            </w:r>
          </w:p>
        </w:tc>
      </w:tr>
    </w:tbl>
    <w:bookmarkStart w:name="z26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договоров аренды земельного участка" при оказании государственной услуги через канцелярию услугодателя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2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</w:t>
      </w:r>
    </w:p>
    <w:bookmarkEnd w:id="246"/>
    <w:bookmarkStart w:name="z26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на получение земельного участка" (далее – государственная услуга) оказывается местными исполнительными органами области, районов, городов областного и районного значения, аким поселка, села, сельского округа (далее – услугодатель).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(зарегистрированным в Реестре государственной регистрации нормативных правовых актов за номером 18243) (далее - Стандарт).</w:t>
      </w:r>
    </w:p>
    <w:bookmarkEnd w:id="251"/>
    <w:bookmarkStart w:name="z2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услугополучателя, регистрирует заявление и передает руководителю услугодателя – 15 (пятнадцать) минут;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уполномоченного органа рассматривает заявление и документы, выносит на рассмотрение земельной комиссии – 1 (один) рабочий день;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земельная комиссия рассматривает материалы и выносит заключение – 5 (пять) рабочих дней;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исполнитель уполномоченного органа подготавливает результат оказания государственной услуги на основании заключения земельной комиссии и передает услугодателю – 1 (один) рабочий день;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руководитель услугодателя подписывает результат оказания государственной услуги – 2 (два) рабочих дня;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12 (двенадцать) рабочих дней.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услугополучателя, которая служит основанием для начала выполнения действия 2, указанного в пункте 5 настоящего Регламента. 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определение исполнителя – уполномоченного органа, которое служит основанием для начала выполнения действия 3, указанного в пункте 5 настоящего Регламента. 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определение исполнителя уполномоченного органа, которое служит основанием для начала выполнения действия 4, указанного в пункте 5 настоящего Регламента.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вынесение документов услугополучателя на рассмотрение земельной комиссии, которое служит основанием для начала выполнения действия 5, указанного в пункте 5 настоящего Регламента.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вынесение заключения земельной комиссии, которое служит основанием для начала выполнения действия 6, указанного в пункте 5 настоящего Регламента.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подготовленный проект результата оказания государственной услуги, который служит основанием для начала выполнения действия 7, указанного в пункте 5 настоящего Регламента.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7, указанному в пункте 5 настоящего Регламента, является подписанный результат оказания государственной услуги, который служит основанием для начала выполнения действия 8, указанного в пункте 5 настоящего Регламента. 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услугополучателя в получении результата оказания государственной услуги.</w:t>
      </w:r>
    </w:p>
    <w:bookmarkEnd w:id="271"/>
    <w:bookmarkStart w:name="z29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– 15 (пятнадцать) минут;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заявление, определяет исполнителя – уполномоченный орган по земельным отношениям области, района, города областного значения (далее – уполномоченный орган) и направляет исполнителю – 1 (один) рабочий день;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заявление, определяет исполнителя – 1 (один) рабочий день;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рассматривает заявление и документы, выносит на рассмотрение земельной комиссии – 1 (один) рабочий день;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рассматривает материалы и выносит заключение – 5 (пять) рабочих дней;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уполномоченного органа подготавливает результат оказания государственной услуги на основании заключения земельной комиссии и передает услугодателю – 1 (один) рабочий день;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– 2 (два) рабочих дня;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"Постановка на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30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на получение земельного участка"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