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7fa3e" w14:textId="bd7fa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решения органа опеки и попечительства об учете мнения ребенка, достигшего десятилетнего возраста"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27 июня 2019 года № 212. Зарегистрировано Департаментом юстиции Восточно-Казахстанской области 3 июля 2019 года № 6054. Утратило силу постановлением Восточно-Казахстанского областного акимата от 10 марта 2020 года № 69.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Восточно-Казахстанского областного акимата от 10.03.2020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декабря 2018 года № 684 "О внесении изменений и дополнения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(зарегистрированном в Реестре государственной регистрации нормативных правовых актов за номером 17954),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решения органа опеки и попечительства об учете мнения ребенка, достигшего десятилетнего возраста".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образования области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по вопросам социальной сферы.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_____2019 года № ___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решения органа опеки и попечительства об учете мнения ребенка, достигшего десятилетнего возраста"</w:t>
      </w:r>
    </w:p>
    <w:bookmarkEnd w:id="10"/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решения органа опеки и попечительства об учете мнения ребенка, достигшего десятилетнего возраста" (далее - государственная услуга) оказывается местными исполнительными органами районов и городов областного значения (далее - услугодатель).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канцелярию услугодателя.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решение органа опеки и попечительства об учете мнения ребенка, достигшего десятилетнего возраста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"Выдача решения органа опеки и попечительства об учете мнения ребенка, достигшего десятилетнего возраста", утвержденному приказом Министра образования и науки Республики Казахстан от 13 апреля 2015 года № 198 "Об утверждении стандартов государственных услуг, оказываемых в сфере семьи и детей" (зарегистрированным в Реестре государственной регистрации нормативных правовых актов за номером 11184) (далее - Стандарт)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бумажная.</w:t>
      </w:r>
    </w:p>
    <w:bookmarkEnd w:id="16"/>
    <w:bookmarkStart w:name="z2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наличие пакета документов услугополучателя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процедур (действий), входящих в состав процесса оказания государственной услуги, длительность выполнения: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1 –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15 (пятнадцать) минут;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2 – рассмотрение руководителем услугодателя пакета документов и передача их исполнителю услугодателя. Длительность выполнения – 15 (пятнадцать) минут;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3 – рассмотрение исполнителем услугодателя документов услогополучателя на соответствие предъявляемым требованиям, подготовка решения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услуги. Передача руководителю услугодателя. Длительность выполнения – 9 (девять) рабочих дней; 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4 –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 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действие 5 –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с момента сдачи документов – 10 (десять) рабочих дней.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Результатом процедуры (действия) по оказанию государственной услуги по действию 1, указанному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являются зарегистрированные документы услугополучателя, что служит основанием для начала выполнения действия 2, указанного в пункте 5 настоящего Регламента.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2, указанного в пункте 5 настоящего Регламента, является завизированные документы руководителем услугодателя, что служит основанием для начала выполнения действия 3, указанного в пункте 5 настоящего Регламента. 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3, указанного в пункте 5 настоящего Регламента, является подготовленное решение либо мотивированный ответ об отказе в оказании государственной услуги, что служит основанием для начала выполнения действия 4, указанного в пункте 5 настоящего Регламента. 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4, указанного в пункте 5 настоящего Регламента, является подписанный руководителем услугодателя результат оказания государственной услуги, что служит основанием для начала выполнения действия 5, указанного в пункте 5 настоящего Регламента. 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Результатом действия 5,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является выдача канцелярией услугодателя результата оказания государственной услуги услугополучателю.</w:t>
      </w:r>
    </w:p>
    <w:bookmarkEnd w:id="30"/>
    <w:bookmarkStart w:name="z40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услугодателя; 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руководитель услугодателя; 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исполнитель услугодателя.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процедур (действий), необходимых для оказания государственной услуги: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канцелярия услугодателя осуществляет прием, регистрацию документов услугополучателя и их передачу руководителю услугодателя.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и (или) документов с истекшим сроком действия услугодатель отказывает в приеме заявления. Длительность выполнения – 15 (пятнадцать) минут;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рассмотрение руководителем услугодателя пакета документов и передача их исполнителю услугодателя. Длительность выполнения – 15 (пятнадцать) минут;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рассмотрение исполнителем услугодателя документов услогополучателя на соответствие предъявляемым требованиям, подготовка решения органа опеки и попечительства об учете мнения ребенка, достигшего десятилетнего возраста либо мотивированный ответ об отказе в оказании государственной услуги. Передача руководителю услугодателя. Длительность выполнения – 9 (девять) рабочих дней;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руководителем услугодателя результата оказания государственной услуги и передача его в канцелярию услугодателя. Длительность выполнения – 15 (пятнадцать) минут;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канцелярия услугодателя регистрирует результат оказания государственной услуги и передает услугополучателю. Длительность выполнения – 15 (пятнадцать) минут. 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размещен на веб-портале "электронного правительства", интернет-ресурсе услугодателя. 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решения органа опеки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попечительства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 учете мнения ребенка,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достигшего десятилетнего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возраста"</w:t>
            </w:r>
          </w:p>
        </w:tc>
      </w:tr>
    </w:tbl>
    <w:bookmarkStart w:name="z53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при оказании государственной услуги через услугодателя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4"/>
    <w:p>
      <w:pPr>
        <w:spacing w:after="0"/>
        <w:ind w:left="0"/>
        <w:jc w:val="both"/>
      </w:pPr>
      <w:r>
        <w:drawing>
          <wp:inline distT="0" distB="0" distL="0" distR="0">
            <wp:extent cx="7810500" cy="416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6"/>
    <w:p>
      <w:pPr>
        <w:spacing w:after="0"/>
        <w:ind w:left="0"/>
        <w:jc w:val="both"/>
      </w:pPr>
      <w:r>
        <w:drawing>
          <wp:inline distT="0" distB="0" distL="0" distR="0">
            <wp:extent cx="7810500" cy="2590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