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74dba" w14:textId="f074d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Восточно-Казахстанского областного маслихата от 9 октября 2013 года № 14/171-V "Об утверждении Правил забора воды из поверхностных и подземных водных объектов при нецентрализованном питьевом водоснабжении населения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14 июня 2019 года № 30/334-VI. Зарегистрировано Департаментом юстиции Восточно-Казахстанской области 3 июля 2019 года № 6053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92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Восточно-Казахстанский областной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октября 2013 года № 14/171-V "Об утверждении Правил забора воды из поверхностных и подземных водных объектов при нецентрализованном питьевом водоснабжении населения Восточно-Казахстанской области" (зарегистрировано в Реестре государственной регистрации нормативных правовых актов за № 3105, опубликовано в газетах "Дидар" от 7 декабря 2013 года, "Рудный Алтай" от 9 декабря 2013 года) следующее изменение: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забора воды из поверхностных и подземных водных объектов при нецентрализованном питьевом водоснабжении населения Восточно-Казахстанской области, утвержденных указанным решением: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2</w:t>
      </w:r>
      <w:r>
        <w:rPr>
          <w:rFonts w:ascii="Times New Roman"/>
          <w:b w:val="false"/>
          <w:i w:val="false"/>
          <w:color w:val="000000"/>
          <w:sz w:val="28"/>
        </w:rPr>
        <w:t xml:space="preserve"> "Требования к забору воды из поверхностных и подземных водных объектов при нецентрализованном питьевом водоснабжении населения":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1"/>
        <w:gridCol w:w="4179"/>
      </w:tblGrid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Джангурчинов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Восточно-Казахстанского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председателя Комитета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водным ресурсам Министерства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"__"_____________ 2019 года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Департамента охраны общественного здоровья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охраны общественного здоровья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здравоохранения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"_____" _____________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