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0be4" w14:textId="77f0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июня 2019 года № 209. Зарегистрировано Департаментом юстиции Восточно-Казахстанской области 27 июня 2019 года № 6040.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образование, утвержденных приказом Министра образования и науки Республики Казахстан от 29 января 2016 года № 122 (зарегистрирован в Реестре государственной регистрации нормативных правовых актов за номером 13418),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2019 года № 209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квалификациям среднего звена)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Восточно-Казахстанского областного акимата от 30.09.2019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8448"/>
        <w:gridCol w:w="2283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"Музыкальное училище имени Мукана Тулебаева"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"Восточно-Казахстанское училище искусств имени народных артистов братьев Абдуллиных"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"Геологоразведочный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геодезии и картографии"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медицинский колледж" Управления здравоохранения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"Риддерский многопрофильный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"Восточный техническо-гуманитарный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"Техническо-экономический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"Семейский многопрофильный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"Региональный спортивный колледж олимпийского резерва"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"ГУМАНИТАРНО-ЭКОНОМИЧЕСКИЙ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"Высший медицинский колледж "АВИЦЕННА"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"Медицинский колледж "СЕМЕЙ"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гуманитарно-юридический и технический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"Innovative college"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"Алтайский Высший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2019 года № 209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рабочим квалификациям)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Восточно-Казахстанского областного акимата от 30.09.2019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8"/>
        <w:gridCol w:w="7494"/>
        <w:gridCol w:w="2848"/>
      </w:tblGrid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строительства"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бизнеса и сервиса"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радиотехники и связи"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"Семейский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"Индустриально-технологический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многопрофильный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сферы обслуживания"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строительства"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"Риддерский аграрно-технический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"Бородулихинский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"Глубоковский аграрный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"Сельскохозяйственный колледж района Алтай"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"Урджарский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"Тарбагатайский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"Жарминский технологический колледж" управления образования Восточно-Казахстанской области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"Усть-Каменогорский многопрофильный колледж"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имени Кумаша Нургалиева"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"КАЗАХСТАНСКО-КОРЕЙСКИЙ КОЛЛЕДЖ "КВАНСОН"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колледж экономики и финансов"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"Колледж транспорта и безопасности жизнедеятельности"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"Восточно-Казахстанский технико-экономический колледж"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"Электронный колледж имени Жакии Чайжунусова"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агробизнеса и экономики Казпотребсоюза"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"Жастар"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"Технологический колледж города Семей"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сферы обслуживания"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2"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"Усть-Каменогорский колледж № 3"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"Семейский колледж № 2"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 № 1" управления образования Восточно-Казахстанской области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2019 года № 209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по программе "Мәңгілік ел жастары-индустрияға!" - "Серпін-2050"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Восточно-Казахстанского областного акимата от 30.09.2019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7719"/>
        <w:gridCol w:w="2639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сельскохозяйственный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"Педагогический колледж им. М.О. Ауэзова"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гуманитарный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транспорта"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"Электротехнический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Медицинский колледж "Семей"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"Семей"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2019 года № 209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технического и профессионального, послесреднего образования для размещения государственного образовательного заказа на подготовку кадров с техническим и профессиональным, послесредним образованием на 2019-2020 учебный год (по прикладному бакалавриату)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Восточно-Казахстанского областного акимата от 30.09.2019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8077"/>
        <w:gridCol w:w="2433"/>
      </w:tblGrid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"Усть-Каменогорский политехнический колледж" управления образования Восточно-Казахстанского областного акимата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