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b6b5" w14:textId="af6b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Усть-Каменогорска и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июня 2019 года № 185 и решение Восточно-Казахстанского областного маслихата от 14 июня 2019 года № 30/331-VI. Зарегистрировано Департаментом юстиции Восточно-Казахстанской области 26 июня 2019 года № 6038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2019 года № 46 "Об изменении административной границы города Усть-Каменогорска" Восточно-Казахстанский областной маслихат РЕШИЛ и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города Усть-Каменогорска и Глубоковского района путем передачи части земель Глубоковского района Восточно-Казахстанской области общей площадью 94,8173 гектаров, в том числе земли населенных пунктов 18,9429 гектара,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8,513 гектара, земли сельскохозяйственного назначения 67,3614 гектара в черту города Усть-Каменогорск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решению Восточно-Казахстанского областного маслихата и постановлению Восточно-Казахстанского областного акимата.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города Усть-Каменогорска и Глубоковского района внести соответствующие изменения в земельно-учетную документацию.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Джангурчинов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2019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30/331-VI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Глубоковского района Восточно-Казахстанской области, включаемых в черту города Усть-Каменогорска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28"/>
        <w:gridCol w:w="2540"/>
        <w:gridCol w:w="2541"/>
        <w:gridCol w:w="3596"/>
        <w:gridCol w:w="2542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в черту города Усть-Каменогорска (гектар)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94,8173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18,9429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