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ce616" w14:textId="5dce6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постановления Восточно-Казахстанского областного акимата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10 июня 2019 года № 192. Зарегистрировано Департаментом юстиции Восточно-Казахстанской области 20 июня 2019 года № 6023. Утратило силу - постановлением Восточно-Казахстанского областного акимата от 26 июня 2020 года № 213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Восточно-Казахстанского областного акимата от 26.06.2020 № 213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28 декабря 2018 года № 953 "О внесении изменений в некоторые приказы Министерства национальной экономики Республики Казахстан" (зарегистрированным в Реестре государственной регистрации нормативных правовых актов за номером 18138)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1.Внести в некоторые постановления Восточно-Казахстанского областного акимата следующие изменения: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утверждении регламентов государственных услуг в сфере архитектуры, градостроительства и строительства" от 10 декабря 2015 года № 338 (зарегистрированном в Реестре государственной регистрации нормативных правовых актов за номером 4351, опубликованном в информационно–правовой системе "Әділет" 16 февраля 2016 года, в газетах "Дидар" от 15 февраля 2016 года, "Рудный Алтай" от 13 февраля 2016 года и 16 февраля 2016 года)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утверждении регламента государственной услуги "Аккредитация организаций по управлению проектами в области архитектуры, градостроительства и строительства" от 2 августа 2016 года № 243 (зарегистрированном в Реестре государственной регистрации нормативных правовых актов за номером 4662, опубликованном в газетах "Дидар" и "Рудный Алтай" от 2 сентября 2016 года, в Эталонном контрольном банке нормативных правовых актов Республики Казахстан в электронном виде 23 сентября 2016 года):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"Аккредитация организаций по управлению проектами в области архитектуры, градостроительства и строительства",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государственного архитектурно-строительного контроля Восточно-Казахстанской области в установленном законодательством порядке обеспечить: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 Восточно-Казахстанской области после его официального опубликования.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по вопросам строительства, энергетики и жилищно-коммунального хозяйства.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июня 2019 года № 192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августа 2016 года № 243</w:t>
            </w:r>
          </w:p>
        </w:tc>
      </w:tr>
    </w:tbl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"Аккредитация организаций по управлению проектами в области архитектуры, градостроительства и строительства"</w:t>
      </w:r>
    </w:p>
    <w:bookmarkEnd w:id="12"/>
    <w:bookmarkStart w:name="z2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"Аккредитация организаций по управлению проектами в области архитектуры, градостроительства и строительства" (далее – государственная услуга) оказывается местным государственным органом области (далее – услугодатель).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оказания государственной услуги: бумажная. 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выдача свидетельства об аккредитации (далее – свидетельство)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"Аккредитация организаций по управлению проектами в области архитектуры, градостроительства и строительства", утвержденному приказом исполняющего обязанности Министра национальной экономики Республики Казахстан от 12 февраля 2016 года № 74 "Об утверждении стандарта государственной услуги "Аккредитация организаций по управлению проектами в области архитектуры, градостроительства и строительства" (зарегистрирован в Реестре государственной регистрации нормативных правовых актов за № 13213) (далее - Стандарт)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8"/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заявления услугополучателя и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входящих в состав процесса оказания государственной услуги: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заявления и документов услугополучателя, поступивших из Государственной корпорации, канцелярией услугодателя согласно пункту 9 Стандарта, регистрация в журнале входящей документации. Длительность выполнения — 15 (пятнадцать) минут;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определение исполнителя руководителем услугодателя. Длительность выполнения — 1 (один) рабочий день; 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исполнителем услугодателя соответствия услугополучателя квалификационным требованиям, предъявляемым к организациям по управлению проектами в области архитектуры, градостроительства и строительства, и основанием для выдачи свидетельства. Длительность выполнения - 10 (десять) рабочих дней;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свидетельства исполнителем услугодателя. Длительность выполнения — 2 (два) рабочих дня;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подписание руководителем услугодателя сформированного свидетельства. Длительность выполнения - 20 (двадцать) минут; 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передача канцелярией услугодателя свидетельства в Государственную корпорацию для выдачи услугополучателю. Длительность выполнения — 1 (один) рабочий день.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 момента сдачи пакета документов в течение 15 (пятнадцати) рабочих дней.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документов не входит в срок оказания государственной услуги.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6. Результатом действия 1,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являются зарегистрированные документы услугополучателя, которые служат основанием для выполнения действия 2.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действия 2, указанного в пункте 5 настоящего регламента, является виза руководителя услугодателя, которая служит основанием для выполнения действия 3.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действия 3, указанного в пункте 5 настоящего регламента, являются проверенные документы услугополучателя, которые служат основанием для выполнения действия 4.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действия 4, указанного в пункте 5 настоящего регламента, является сформированное свидетельство, которое служит основанием для выполнения действия 5.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действия 5, указанного в пункте 5 настоящего регламента, является подписанное свидетельство руководителем услугодателя, которое служит основанием для выполнения действия 6.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действия 6, указанного 5 настоящего регламента, является передача канцелярией услугодателя свидетельства в Государственную корпорацию.</w:t>
      </w:r>
    </w:p>
    <w:bookmarkEnd w:id="35"/>
    <w:bookmarkStart w:name="z4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 услугодателя.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процедур (действий), необходимых для оказания государственной услуги: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прием заявления и документов услугополучателя, поступивших из Государственной корпорации,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регистрация в журнале входящей документации. Длительность выполнения — 15 (пятнадцать) минут;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исполнителя руководителем услугодателя. Длительность выполнения — 1 (один) рабочий день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исполнителем услугодателя соответствия услугополучателя квалификационным требованиям, предъявляемым к организациям по управлению проектами в области архитектуры, градостроительства и строительства, и основанием для выдачи свидетельства. Длительность выполнения - 10 (десять) рабочих дней;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свидетельства исполнителем услугодателя. Длительность выполнения — 2 (два) рабочих дня;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подписание руководителем услугодателя сформированного свидетельства. Длительность выполнения — 20 (двадцать) минут;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передача канцелярией услугодателя свидетельства в Государственную корпорацию для выдачи услугополучателю. Длительность выполнения — 1 (один) рабочий день.</w:t>
      </w:r>
    </w:p>
    <w:bookmarkEnd w:id="47"/>
    <w:bookmarkStart w:name="z5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Услугополучатели для получения государственной услуги обращаются в Государственную корпорацию и предоставляют документы согласно пункту 9 Стандарта.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Длительность обработки запроса услугополучателя – 15 (пятнадцать) минут.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Услугополучатель, обратившись в Государственную корпорацию заполняет бланк заявления на бумажном носителе.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(оператор) операционного зала Государственной корпорации принимает заявление на бумажном носителе и регистрирует принятое заявление в информационной системе мониторинга оказания государственных услуг (далее - ИСМ) Государственной корпорации и выдает услугополучателю расписку о приеме соответствующих документов, а также с датой выдачи готовых документов.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выдает расписку об отказе в приеме заявления по форме согласно приложению 5 к Стандарту.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Поступившее в накопительный сектор заявление (с пакетом документов), фиксируется в системе ИСМ Государственной корпорации путем сканирования штрих-кода на расписке.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Реестр передаваемых документов услугодателю формируется в ИСМ Государственной корпорации автоматически. Работник (специалист) осуществляет передачу услугодателю распечатанного реестра передаваемых документов в двух экземплярах.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Сформированные заявления (с пакетом документов) с двумя экземплярами реестра, упаковываются в специальные ящики, опечатываются и направляются услугодателю через курьерскую или иную уполномоченную на это связь, в установленное графиком время, утвержденным руководителем Государственной корпорации. Второй экземпляр реестра возвращается в Государственную корпорацию с отметкой услугодателя в получении.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Готовые к выдаче документы с приложением двух экземпляров реестра, доставляются от услугодателя через курьерскую или иную уполномоченную на это связь, в установленном графиком время, утвержденным руководителем Государственной корпорации.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готовых (оформленных) и отказных документов, работник (специалист) накопительного сектора проверяет соответствие представленных услугодателем документов. Второй экземпляр реестра возвращается услугодателю с отметкой в получении, только при наличии всех документов, указанных в реестре. В ином случае, в приеме документов отказывается с указанием причин отказа.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Процесс получения результата запроса через Государственную корпорацию: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получением результата оказания государственной услуги услугополучатель обращается после окончания срока оказания государственной услуги. Срок оказания государственной услуги – в течение 15 (пятнадцати) рабочих дней. День приема не входит в срок оказания государственной услуги.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услугополучателю готовых документов осуществляется его работником на основании расписки, при предъявлении удостоверения личности (либо его представителя по документу, подтверждающему полномочия).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Государственной корпорацией,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веб-портале "электронного правительства", интернет - ресурсе услугодателя.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"Аккредитация организаций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управлению проектами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архитектуры,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градостроительства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строительства"</w:t>
            </w:r>
          </w:p>
        </w:tc>
      </w:tr>
    </w:tbl>
    <w:bookmarkStart w:name="z75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"Аккредитация организаций по управлению проектами в области архитектуры, градостроительства и строительства" через Государственную корпорацию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4"/>
    <w:p>
      <w:pPr>
        <w:spacing w:after="0"/>
        <w:ind w:left="0"/>
        <w:jc w:val="both"/>
      </w:pPr>
      <w:r>
        <w:drawing>
          <wp:inline distT="0" distB="0" distL="0" distR="0">
            <wp:extent cx="7810500" cy="402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2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6"/>
    <w:p>
      <w:pPr>
        <w:spacing w:after="0"/>
        <w:ind w:left="0"/>
        <w:jc w:val="both"/>
      </w:pPr>
      <w:r>
        <w:drawing>
          <wp:inline distT="0" distB="0" distL="0" distR="0">
            <wp:extent cx="7810500" cy="356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6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