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98d9" w14:textId="9999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Усть-Каменогорского водохранилища в створе земельного участка с кадастровым номером 05-070-036-016 в селе Ермаковка района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мая 2019 года № 166. Зарегистрировано Департаментом юстиции Восточно-Казахстанской области 20 мая 2019 года № 5957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Усть - Каменогорского водохранилища в створе земельного участка с кадастровым номером 05-070-036-016 в селе Ермаковка района Алтай Восточно 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Усть - Каменогорского водохранилища в створе земельного участка с кадастровым номером 05-070-036-016 в селе Ермаковка района Алтай Восточно - 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мая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мая 2019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2019 года № 166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Усть - Каменогорского водохранилища в створе земельного участка с кадастровым номером 05-070-036-016 в селе Ермаковка района Алтай Восточно - 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4"/>
        <w:gridCol w:w="1336"/>
        <w:gridCol w:w="1589"/>
        <w:gridCol w:w="958"/>
        <w:gridCol w:w="1336"/>
        <w:gridCol w:w="1590"/>
        <w:gridCol w:w="707"/>
      </w:tblGrid>
      <w:tr>
        <w:trPr>
          <w:trHeight w:val="30" w:hRule="atLeast"/>
        </w:trPr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в створе земельного участка с кадастровым номером 05-070-036-016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