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1494e1" w14:textId="e1494e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Восточно-Казахстанского областного акимата от 21 сентября 2015 года № 242 "Об утверждении регламентов государственных услуг в области охраны окружающей среды"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Восточно-Казахстанского областного акимата от 17 мая 2019 года № 167. Зарегистрировано Департаментом юстиции Восточно-Казахстанской области 20 мая 2019 года № 5954. Утратило силу постановлением Восточно-Казахстанского областного акимата от 3 апреля 2020 года № 113.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Восточно-Казахстанского областного акимата от 03.04.2020 </w:t>
      </w:r>
      <w:r>
        <w:rPr>
          <w:rFonts w:ascii="Times New Roman"/>
          <w:b w:val="false"/>
          <w:i w:val="false"/>
          <w:color w:val="ff0000"/>
          <w:sz w:val="28"/>
        </w:rPr>
        <w:t>№ 113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с 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энергетики Республики Казахстан от 27 декабря 2018 года № 537 "О внесении изменений и дополнений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энергетики Республики Казахстан от 23 апреля 2015 года № 301 "Об утверждении стандартов государственных услуг в области охраны окружающей среды" (зарегистрированным в Реестре государственной регистрации нормативных правовых актов за номером 18124), Восточно-Казахстанский областной акимат ПОСТАНОВЛЯЕТ: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акимата от 21 сентября 2015 года № 242 "Об утверждении регламентов государственных услуг в области охраны окружающей среды" (зарегистрированное в Реестре государственной регистрации нормативных правовых актов за номером 4193, опубликованное в информационно-правовой системе "Әділет" 3 декабря 2015 года, газетах "Дидар" и "Рудный Алтай" от 31 декабря 2015 года) следующие изменения: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заключений государственной экологической экспертизы для объектов ІІ, ІІІ и ІV категорий", утвержденный указанным постановлением,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разрешений на эмиссии в окружающую среду для объектов ІІ, ІІІ и ІV категорий", утвержденный указанным постановлением,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Управлению природных ресурсов и регулирования природопользования области в установленном законодательством Республики Казахстан порядке обеспечить: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постановления акимата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постановления направление его копии на официальное опубликование в периодические печатные издания, распространяемые на территории Восточно-Казахстанской области;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постановления на интернет-ресурсе акима Восточно-Казахстанской области после его первого официального опубликования.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области по вопросам агропромышленного комплекса.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Восточно-Казахстанской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"17" мая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 постановлением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сентября 2015 года № 242</w:t>
            </w:r>
          </w:p>
        </w:tc>
      </w:tr>
    </w:tbl>
    <w:bookmarkStart w:name="z22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"Выдача заключений государственной экологической экспертизы для объектов II, III и IV категорий"</w:t>
      </w:r>
    </w:p>
    <w:bookmarkEnd w:id="10"/>
    <w:bookmarkStart w:name="z23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1"/>
    <w:bookmarkStart w:name="z2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Государственная услуга "Выдача заключений государственной экологической экспертизы для объектов II, III и IV категорий" (далее – государственная услуга) оказывается местным исполнительным органом области (управлением природных ресурсов и регулирования природопользования Восточно-Казахстанской области) (далее – услугодатель). </w:t>
      </w:r>
    </w:p>
    <w:bookmarkEnd w:id="12"/>
    <w:bookmarkStart w:name="z2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осуществляется через веб-портал "электронного правительства" www.egov.kz, www.elicense.kz (далее – портал).</w:t>
      </w:r>
    </w:p>
    <w:bookmarkEnd w:id="13"/>
    <w:bookmarkStart w:name="z2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электронная.</w:t>
      </w:r>
    </w:p>
    <w:bookmarkEnd w:id="14"/>
    <w:bookmarkStart w:name="z2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 оказания государственной услуги – выдача заключения государственной экологической экспертизы объектов II, III и IV категорий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государственной услуги "Выдача заключений государственной экологической экспертизы для объектов II, III и IV категорий", утвержденному приказом Министра энергетики Республики Казахстан от 23 апреля 2015 года № 301 (зарегистрированным в Реестре государственной регистрации нормативных правовых актов за номером 11229) (далее – Стандарт), либо мотивированный ответ об отказе в оказании государственной услуги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15"/>
    <w:bookmarkStart w:name="z2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предоставления результата оказания государственной услуги: электронная. </w:t>
      </w:r>
    </w:p>
    <w:bookmarkEnd w:id="16"/>
    <w:bookmarkStart w:name="z2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оказания государственной услуги направляется в "личный кабинет" услугополучателя в форме электронного документа, подписанного электронной цифровой подписью (далее – ЭЦП) уполномоченного лица услугодателя.</w:t>
      </w:r>
    </w:p>
    <w:bookmarkEnd w:id="17"/>
    <w:bookmarkStart w:name="z30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18"/>
    <w:bookmarkStart w:name="z3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наличие заявки услугополучателя по формам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в форме электронного документа, удостоверенного ЭЦП услугополучателя. </w:t>
      </w:r>
    </w:p>
    <w:bookmarkEnd w:id="19"/>
    <w:bookmarkStart w:name="z3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процедур (действий), входящих в состав процесса оказания государственной услуги, длительность выполнения:</w:t>
      </w:r>
    </w:p>
    <w:bookmarkEnd w:id="20"/>
    <w:bookmarkStart w:name="z3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1 – регистрация сотрудником канцелярии услугодателя заявки услугополучателя. Длительность выполнения – 20 (двадцать) минут;</w:t>
      </w:r>
    </w:p>
    <w:bookmarkEnd w:id="21"/>
    <w:bookmarkStart w:name="z3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2 – рассмотрение заявки услугополучателя заместителем руководителя услугодателя и передача руководителю отдела услугодателя на рассмотрение. Длительность выполнения – 20 (двадцать) минут;</w:t>
      </w:r>
    </w:p>
    <w:bookmarkEnd w:id="22"/>
    <w:bookmarkStart w:name="z3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3 – рассмотрение документов услугополучателя руководителем отдела услугодателя и передача специалисту отдела услугодателя на исполнение. Длительность выполнения – 20 (двадцать) минут;</w:t>
      </w:r>
    </w:p>
    <w:bookmarkEnd w:id="23"/>
    <w:bookmarkStart w:name="z3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4 – рассмотрение документов услугополучателя специалистом отдела услугодателя, оформление заключения государственной экологической экспертизы. Длительность выполнения – не более 29 (двадцати девяти) рабочих дней для объектов II категории, не более 14 (четырнадцати) рабочих дней для объектов III, IV категорий; предварительная экспертиза – не более 2 (двух) рабочих дней;</w:t>
      </w:r>
    </w:p>
    <w:bookmarkEnd w:id="24"/>
    <w:bookmarkStart w:name="z3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5 – проверка и подписание заключения государственной экологической экспертизы руководителем отдела услугодателя. Длительность выполнения – не более 20 (двадцати) минут.</w:t>
      </w:r>
    </w:p>
    <w:bookmarkEnd w:id="25"/>
    <w:bookmarkStart w:name="z3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оказания государственной услуги с момента обращения на портал:</w:t>
      </w:r>
    </w:p>
    <w:bookmarkEnd w:id="26"/>
    <w:bookmarkStart w:name="z3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выдача заключения государственной экологической экспертизы:</w:t>
      </w:r>
    </w:p>
    <w:bookmarkEnd w:id="27"/>
    <w:bookmarkStart w:name="z4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объектов II категории в течение 30 (тридцати) рабочих дней;</w:t>
      </w:r>
    </w:p>
    <w:bookmarkEnd w:id="28"/>
    <w:bookmarkStart w:name="z4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объектов III и IV категорий в течение 15 (пятнадцати) рабочих дней;</w:t>
      </w:r>
    </w:p>
    <w:bookmarkEnd w:id="29"/>
    <w:bookmarkStart w:name="z4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представленных документов на полноту – не более 3 (трех) рабочих дней.</w:t>
      </w:r>
    </w:p>
    <w:bookmarkEnd w:id="30"/>
    <w:bookmarkStart w:name="z4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установления неполноты представленных документов и (или) документов с истекшим сроком действия услугодатель в указанные сроки дает мотивированный отказ в дальнейшем рассмотрении заявления.</w:t>
      </w:r>
    </w:p>
    <w:bookmarkEnd w:id="31"/>
    <w:bookmarkStart w:name="z4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наличия замечаний по содержанию представленных документов, услугодатель через портал направляет услугополучателю мотивированные замечания:</w:t>
      </w:r>
    </w:p>
    <w:bookmarkEnd w:id="32"/>
    <w:bookmarkStart w:name="z4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объектов II категории в течение 15 (пятнадцати) рабочих дней, которые услугополучателем устраняются в течение 5 (пяти) рабочих дней со дня выдачи замечаний услугодателем;</w:t>
      </w:r>
    </w:p>
    <w:bookmarkEnd w:id="33"/>
    <w:bookmarkStart w:name="z4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объектов III и IV категорий в течение 7 (семи) рабочих дней, которые услугополучателем устраняются в течение 3 (трех) рабочих дней со дня выдачи замечаний услугодателем. При этом по истечении указанных сроков услугодателем переработанные документы по выданным замечаниям не принимаются. </w:t>
      </w:r>
    </w:p>
    <w:bookmarkEnd w:id="34"/>
    <w:bookmarkStart w:name="z4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устранения их в установленный срок, выдается положительное заключение государственной экологической экспертизы. </w:t>
      </w:r>
    </w:p>
    <w:bookmarkEnd w:id="35"/>
    <w:bookmarkStart w:name="z4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неустранения их в установленный срок, выдается отрицательное заключение государственной экологической экспертизы.</w:t>
      </w:r>
    </w:p>
    <w:bookmarkEnd w:id="36"/>
    <w:bookmarkStart w:name="z4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Результатом процедуры (действия) по оказанию государственной услуги по действию 1, указанному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Регламента, являются зарегистрированные документы услугополучателя, которые являются основанием для начала выполнения действия 2, указанного в пункте 5 настоящего Регламента.</w:t>
      </w:r>
    </w:p>
    <w:bookmarkEnd w:id="37"/>
    <w:bookmarkStart w:name="z5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Результатом по действию 2 является резолюция заместителя руководителя услугодателя, которая является основанием для выполнения действия 3, указанного в пункте 5 настоящего Регламента. </w:t>
      </w:r>
    </w:p>
    <w:bookmarkEnd w:id="38"/>
    <w:bookmarkStart w:name="z5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Результатом по действию 3 является резолюция руководителя отдела услугодателя, которая является основанием для выполнения действия 4, указанного в пункте 5 настоящего Регламента. </w:t>
      </w:r>
    </w:p>
    <w:bookmarkEnd w:id="39"/>
    <w:bookmarkStart w:name="z5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Результатом по действию 4 является оформленное заключение государственной экологической экспертизы в электронном виде, которое является основанием для выполнения действия 5, указанного в пункте 5 настоящего Регламента. </w:t>
      </w:r>
    </w:p>
    <w:bookmarkEnd w:id="40"/>
    <w:bookmarkStart w:name="z5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Результатом по действию 5 является подписанное заключение государственной экологической экспертизы.</w:t>
      </w:r>
    </w:p>
    <w:bookmarkEnd w:id="41"/>
    <w:bookmarkStart w:name="z54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42"/>
    <w:bookmarkStart w:name="z5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43"/>
    <w:bookmarkStart w:name="z5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услугодателя;</w:t>
      </w:r>
    </w:p>
    <w:bookmarkEnd w:id="44"/>
    <w:bookmarkStart w:name="z5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заместитель руководителя услугодателя;</w:t>
      </w:r>
    </w:p>
    <w:bookmarkEnd w:id="45"/>
    <w:bookmarkStart w:name="z5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руководитель отдела услугодателя;</w:t>
      </w:r>
    </w:p>
    <w:bookmarkEnd w:id="46"/>
    <w:bookmarkStart w:name="z5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специалист отдела услугодателя.</w:t>
      </w:r>
    </w:p>
    <w:bookmarkEnd w:id="47"/>
    <w:bookmarkStart w:name="z6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процедур (действий), необходимых для оказания государственной услуги:</w:t>
      </w:r>
    </w:p>
    <w:bookmarkEnd w:id="48"/>
    <w:bookmarkStart w:name="z6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регистрация сотрудником канцелярии услугодателя заявки услугополучателя, передача заместителю руководителя. Длительность выполнения – 20 (двадцать) минут;</w:t>
      </w:r>
    </w:p>
    <w:bookmarkEnd w:id="49"/>
    <w:bookmarkStart w:name="z6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рассмотрение заявки услугополучателя заместителем руководителя услугодателя и передача руководителю отдела услугодателя на рассмотрение. Длительность выполнения – 20 (двадцать) минут;</w:t>
      </w:r>
    </w:p>
    <w:bookmarkEnd w:id="50"/>
    <w:bookmarkStart w:name="z6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рассмотрение документов услугополучателя руководителем отдела услугодателя и передача специалисту отдела услугодателя на исполнение. Длительность выполнения – 20 (двадцать) минут;</w:t>
      </w:r>
    </w:p>
    <w:bookmarkEnd w:id="51"/>
    <w:bookmarkStart w:name="z64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рассмотрение документов услугополучателя специалистом отдела услугодателя, оформление заключения государственной экологической экспертизы. Длительность выполнения – не более 29 (двадцати девяти) рабочих дней для объектов II категории, не более 14 (четырнадцати) рабочих дней для объектов III, IV категорий; предварительная экспертиза – не более 2 (двух) рабочих дней;</w:t>
      </w:r>
    </w:p>
    <w:bookmarkEnd w:id="52"/>
    <w:bookmarkStart w:name="z65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проверка и подписание заключения государственной экологической экспертизы руководителем отдела услугодателя. Длительность выполнения – 20 (двадцать) минут.</w:t>
      </w:r>
    </w:p>
    <w:bookmarkEnd w:id="53"/>
    <w:bookmarkStart w:name="z66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использования информационных систем в процессе оказания государственной услуги</w:t>
      </w:r>
    </w:p>
    <w:bookmarkEnd w:id="54"/>
    <w:bookmarkStart w:name="z67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Порядок обращения и последовательности процедур (действий) услугодателя и услугополучателя при оказании государственной услуги через портал указан в диаграмме функционального взаимодействия информационных систем, задействованных в оказании государственной услуги,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Регламенту:</w:t>
      </w:r>
    </w:p>
    <w:bookmarkEnd w:id="55"/>
    <w:bookmarkStart w:name="z68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услугополучатель осуществляет регистрацию на портале с помощью своего регистрационного свидетельства ЭЦП, которое хранится в интернет-браузере компьютера услугополучателя (осуществляется для незарегистрированных услугополучателей на портале);</w:t>
      </w:r>
    </w:p>
    <w:bookmarkEnd w:id="56"/>
    <w:bookmarkStart w:name="z69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1 – прикрепление в интернет-браузере компьютера услугополучателя регистрационного свидетельства ЭЦП и ввод услугополучателем пароля (процесс авторизации) на портале для получения государственной услуги;</w:t>
      </w:r>
    </w:p>
    <w:bookmarkEnd w:id="57"/>
    <w:bookmarkStart w:name="z70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условие 1 – проверка на портале подлинности данных о зарегистрированном услугополучателе через ИИН/БИН и пароль;</w:t>
      </w:r>
    </w:p>
    <w:bookmarkEnd w:id="58"/>
    <w:bookmarkStart w:name="z71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2 – формирование порталом сообщения об отказе в авторизации в связи с имеющимися нарушениями в данных услугополучателя;</w:t>
      </w:r>
    </w:p>
    <w:bookmarkEnd w:id="59"/>
    <w:bookmarkStart w:name="z72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3 – выбор услугополучателем государственной услуги, вывод на экран формы запроса для оказания государственной услуги и заполнение услугополучателем формы, прикрепление к форме запроса необходимых документов в электронном виде;</w:t>
      </w:r>
    </w:p>
    <w:bookmarkEnd w:id="60"/>
    <w:bookmarkStart w:name="z73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4 – выбор услугополучателем регистрационного свидетельства ЭЦП для удостоверения (подписания) запроса;</w:t>
      </w:r>
    </w:p>
    <w:bookmarkEnd w:id="61"/>
    <w:bookmarkStart w:name="z74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условие 2 – проверка на портале срока действия регистрационного свидетельства ЭЦП и отсутствия в списке отозванных (аннулированных) регистрационных свидетельств, а также соответствия идентификационных данных между ИИН/БИН, указанным в запросе, и ИИН/БИН, указанным в регистрационном свидетельстве ЭЦП;</w:t>
      </w:r>
    </w:p>
    <w:bookmarkEnd w:id="62"/>
    <w:bookmarkStart w:name="z75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5 – формирование сообщения об отказе в запрашиваемой государственной услуге в связи с неподтверждением подлинности ЭЦП услугополучателя;</w:t>
      </w:r>
    </w:p>
    <w:bookmarkEnd w:id="63"/>
    <w:bookmarkStart w:name="z76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6 – удостоверение (подписание) запроса для оказания государственной услуги посредством ЭЦП услугополучателя;</w:t>
      </w:r>
    </w:p>
    <w:bookmarkEnd w:id="64"/>
    <w:bookmarkStart w:name="z77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7 – регистрация электронного запроса услугополучателя на портале;</w:t>
      </w:r>
    </w:p>
    <w:bookmarkEnd w:id="65"/>
    <w:bookmarkStart w:name="z78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8 – получение услугополучателем заключения государственной экологической экспертизы.</w:t>
      </w:r>
    </w:p>
    <w:bookmarkEnd w:id="66"/>
    <w:bookmarkStart w:name="z79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описание порядка использования информационных систем в процессе оказания государственной услуги, отражено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 Справочник бизнес-процессов оказания государственной услуги размещен на веб-портале "электронного правительства", интернет-ресурсе услугодателя.</w:t>
      </w:r>
    </w:p>
    <w:bookmarkEnd w:id="67"/>
    <w:bookmarkStart w:name="z80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68"/>
    <w:bookmarkStart w:name="z81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Расшифровка аббревиатур:</w:t>
      </w:r>
    </w:p>
    <w:bookmarkEnd w:id="69"/>
    <w:bookmarkStart w:name="z82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БИН – бизнес-идентификационный номер</w:t>
      </w:r>
    </w:p>
    <w:bookmarkEnd w:id="70"/>
    <w:bookmarkStart w:name="z83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ИИН – индивидуальный идентификационный номер</w:t>
      </w:r>
    </w:p>
    <w:bookmarkEnd w:id="71"/>
    <w:bookmarkStart w:name="z84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ГБД ФЛ – государственная база данных "Физические лица"</w:t>
      </w:r>
    </w:p>
    <w:bookmarkEnd w:id="72"/>
    <w:bookmarkStart w:name="z85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ГБД ЮЛ – государственная база данных "Юридические лица"</w:t>
      </w:r>
    </w:p>
    <w:bookmarkEnd w:id="73"/>
    <w:bookmarkStart w:name="z86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ШЭП – шлюз "электронного правительства"</w:t>
      </w:r>
    </w:p>
    <w:bookmarkEnd w:id="74"/>
    <w:bookmarkStart w:name="z87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ЭЦП – электронная цифровая подпись</w:t>
      </w:r>
    </w:p>
    <w:bookmarkEnd w:id="7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регламенту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государственной услуги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"Выдача заключений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государственной экологической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экспертизы для объектов II, III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 категорий"</w:t>
            </w:r>
          </w:p>
        </w:tc>
      </w:tr>
    </w:tbl>
    <w:bookmarkStart w:name="z89" w:id="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информационных систем, задействованных в оказании государственной услуги через портал</w:t>
      </w:r>
    </w:p>
    <w:bookmarkEnd w:id="76"/>
    <w:bookmarkStart w:name="z90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7"/>
    <w:p>
      <w:pPr>
        <w:spacing w:after="0"/>
        <w:ind w:left="0"/>
        <w:jc w:val="both"/>
      </w:pPr>
      <w:r>
        <w:drawing>
          <wp:inline distT="0" distB="0" distL="0" distR="0">
            <wp:extent cx="7810500" cy="3644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644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1" w:id="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bookmarkEnd w:id="78"/>
    <w:bookmarkStart w:name="z92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9"/>
    <w:p>
      <w:pPr>
        <w:spacing w:after="0"/>
        <w:ind w:left="0"/>
        <w:jc w:val="both"/>
      </w:pPr>
      <w:r>
        <w:drawing>
          <wp:inline distT="0" distB="0" distL="0" distR="0">
            <wp:extent cx="7810500" cy="5803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803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регламенту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государственной услуги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"Выдача заключений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государственной экологической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экспертизы для объектов II, III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 категорий"</w:t>
            </w:r>
          </w:p>
        </w:tc>
      </w:tr>
    </w:tbl>
    <w:bookmarkStart w:name="z94" w:id="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"Выдача заключений государственной экологической экспертизы для объектов II, III и IV категорий"</w:t>
      </w:r>
    </w:p>
    <w:bookmarkEnd w:id="80"/>
    <w:bookmarkStart w:name="z95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81"/>
    <w:p>
      <w:pPr>
        <w:spacing w:after="0"/>
        <w:ind w:left="0"/>
        <w:jc w:val="both"/>
      </w:pPr>
      <w:r>
        <w:drawing>
          <wp:inline distT="0" distB="0" distL="0" distR="0">
            <wp:extent cx="7810500" cy="4356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35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6" w:id="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bookmarkEnd w:id="82"/>
    <w:bookmarkStart w:name="z97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83"/>
    <w:p>
      <w:pPr>
        <w:spacing w:after="0"/>
        <w:ind w:left="0"/>
        <w:jc w:val="both"/>
      </w:pPr>
      <w:r>
        <w:drawing>
          <wp:inline distT="0" distB="0" distL="0" distR="0">
            <wp:extent cx="7810500" cy="3289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289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 Казахстанского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"17" мая 2019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 постановлением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сентября 2015года № 242</w:t>
            </w:r>
          </w:p>
        </w:tc>
      </w:tr>
    </w:tbl>
    <w:bookmarkStart w:name="z100" w:id="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"Выдача разрешений на эмиссии в окружающую среду для объектов II, III и IV категорий"</w:t>
      </w:r>
    </w:p>
    <w:bookmarkEnd w:id="84"/>
    <w:bookmarkStart w:name="z101" w:id="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 </w:t>
      </w:r>
    </w:p>
    <w:bookmarkEnd w:id="85"/>
    <w:bookmarkStart w:name="z10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Государственная услуга "Выдача разрешений на эмиссии в окружающую среду для объектов II, III и IV категорий" (далее - государственная услуга) оказывается местным исполнительным органом области (управлением природных ресурсов и регулирования природопользования Восточно-Казахстанской области) (далее - услугодатель). </w:t>
      </w:r>
    </w:p>
    <w:bookmarkEnd w:id="86"/>
    <w:bookmarkStart w:name="z10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осуществляются через веб-портал "электронного правительства": www.egov.kz, www.elicense.kz (далее – портал).</w:t>
      </w:r>
    </w:p>
    <w:bookmarkEnd w:id="87"/>
    <w:bookmarkStart w:name="z10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электронная.</w:t>
      </w:r>
    </w:p>
    <w:bookmarkEnd w:id="88"/>
    <w:bookmarkStart w:name="z10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 оказания государственной услуги - разрешение, переоформление разрешения на эмиссии в окружающую среду для объектов II, III, IV категорий либо мотивированный ответ об отказе в оказании государственной услуги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"Выдача разрешений на эмиссии в окружающую среду для объектов II, III и IV категорий", утвержденного приказом Министра энергетики Республики Казахстан от 23 апреля 2015 года № 301 (зарегистрированным в Реестре государственной регистрации нормативных правовых актов за номером 11229) (далее – Стандарт). </w:t>
      </w:r>
    </w:p>
    <w:bookmarkEnd w:id="89"/>
    <w:bookmarkStart w:name="z10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представления результата оказания государственной услуги электронная. На партале результат оказания государственной услуги направляется в "личный кабинет" услугополучателя в форме электронного документа, подписанного электронной цифровой подписью (далее – ЭЦП) уполномоченного лица услугодателя. </w:t>
      </w:r>
    </w:p>
    <w:bookmarkEnd w:id="90"/>
    <w:bookmarkStart w:name="z107" w:id="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91"/>
    <w:bookmarkStart w:name="z108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электронный запрос услугополучателя с приложением документов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 </w:t>
      </w:r>
    </w:p>
    <w:bookmarkEnd w:id="92"/>
    <w:bookmarkStart w:name="z109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Содержание каждой процедуры (действия), входящей в состав процессов оказания государственной услуги, длительность его выполнения: </w:t>
      </w:r>
    </w:p>
    <w:bookmarkEnd w:id="93"/>
    <w:bookmarkStart w:name="z110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1 – прием и регистрация документов услугополучателя специалистом канцелярии услугодателя, направление их заместителю руководителя услугодателя. Длительность выполнения - 20 (двадцать) минут;</w:t>
      </w:r>
    </w:p>
    <w:bookmarkEnd w:id="94"/>
    <w:bookmarkStart w:name="z111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2 – рассмотрение документов услугополучателя заместителем руководителя услугодателя и направление в отдел услугодателя. Длительность выполнения - 20 (двадцать) минут;</w:t>
      </w:r>
    </w:p>
    <w:bookmarkEnd w:id="95"/>
    <w:bookmarkStart w:name="z112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3 – рассмотрение документов услугополучателя руководителем отдела услугодателя, наложение резолюции и направление специалисту отдела услугодателя. Длительность выполнения - 20 (двадцать) минут;</w:t>
      </w:r>
    </w:p>
    <w:bookmarkEnd w:id="96"/>
    <w:bookmarkStart w:name="z113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действие 4 – рассмотрение специалистом отдела услугодателя документов услугополучателя на предмет их соответствия условиям и требованиям выдачи разрешения на эмиссии в окружающую среду и подготовка результата оказания государственной услуги. Длительность выполнения: </w:t>
      </w:r>
    </w:p>
    <w:bookmarkEnd w:id="97"/>
    <w:bookmarkStart w:name="z114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выдаче разрешения на эмиссии в окружающую среду для объектовIIи III категории в срок не более 9 (девяти) рабочих дней со дня регистрации заявки; при мотивированном ответе услугодателя об отказе в дальнейшем рассмотрении заявления – в течение 4 (четырех) рабочих дней; </w:t>
      </w:r>
    </w:p>
    <w:bookmarkEnd w:id="98"/>
    <w:bookmarkStart w:name="z115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выдаче разрешения на эмиссии в окружающую среду для объектов IV категории в срок не более 4 (четырех) рабочих дней со дня регистрации заявки;</w:t>
      </w:r>
    </w:p>
    <w:bookmarkEnd w:id="99"/>
    <w:bookmarkStart w:name="z116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переоформлении разрешения – в течение 14 (четырнадцати) календарных дней; </w:t>
      </w:r>
    </w:p>
    <w:bookmarkEnd w:id="100"/>
    <w:bookmarkStart w:name="z117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5 –проверка и подписание разрешения на эмиссии в окружающую среду либо мотивированного ответа услугодателя об отказе в дальнейшем рассмотрении заявления руководителем отдела услугодателя. Длительность выполнения - 30 (тридцать) минут.</w:t>
      </w:r>
    </w:p>
    <w:bookmarkEnd w:id="101"/>
    <w:bookmarkStart w:name="z118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оказания государственной услуги с момента обращения на портал:</w:t>
      </w:r>
    </w:p>
    <w:bookmarkEnd w:id="102"/>
    <w:bookmarkStart w:name="z119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выдача разрешения на эмиссии в окружающую среду для объектов II и III категории в срок не более 10 (десяти) рабочих дней со дня регистрации заявки; </w:t>
      </w:r>
    </w:p>
    <w:bookmarkEnd w:id="103"/>
    <w:bookmarkStart w:name="z120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выдача разрешения на эмиссии в окружающую среду для объектов IV категории в срок не более 5 (пяти) рабочих дней со дня регистрации заявки;</w:t>
      </w:r>
    </w:p>
    <w:bookmarkEnd w:id="104"/>
    <w:bookmarkStart w:name="z121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переоформление разрешения – в течение 15 (пятнадцати) календарных дней. </w:t>
      </w:r>
    </w:p>
    <w:bookmarkEnd w:id="105"/>
    <w:bookmarkStart w:name="z122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 для объектов II и III категории в срок не более 5 (пяти) рабочих дней со дня регистрации заявки услугополучателя проверяет на полноту представленных документов.</w:t>
      </w:r>
    </w:p>
    <w:bookmarkEnd w:id="106"/>
    <w:bookmarkStart w:name="z123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установления неполноты представленных документов и (или) документов с истекшим сроком действия услугодатель в указанные сроки дает мотивированный отказ в дальнейшем рассмотрении.</w:t>
      </w:r>
    </w:p>
    <w:bookmarkEnd w:id="107"/>
    <w:bookmarkStart w:name="z124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Результатом процедуры (действия) по оказанию государственной услуги по действию 1, указанному в пункте 5 настоящего Регламента, являются зарегистрированные документы услугополучателя, которые являются основанием для начала выполнения действия 2, указанного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Регламента.</w:t>
      </w:r>
    </w:p>
    <w:bookmarkEnd w:id="108"/>
    <w:bookmarkStart w:name="z125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Результатом по действию 2 является резолюция заместителя руководителя услугодателя, которая является основанием для выполнения действия 3, указанного в пункте 5 настоящего Регламента. </w:t>
      </w:r>
    </w:p>
    <w:bookmarkEnd w:id="109"/>
    <w:bookmarkStart w:name="z126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Результатом по действию 3 является резолюция руководителя отдела услугодателя, которая является основанием для выполнения действия 4, указанного в пункте 5 настоящего Регламента.</w:t>
      </w:r>
    </w:p>
    <w:bookmarkEnd w:id="110"/>
    <w:bookmarkStart w:name="z127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Результатом по действию 4 является разрешение либо мотивированный ответ услугодателя об отказе в дальнейшем рассмотрении заявления, которые являются основанием для выполнения действия 5, указанного в пункте 5 настоящего Регламента.</w:t>
      </w:r>
    </w:p>
    <w:bookmarkEnd w:id="111"/>
    <w:bookmarkStart w:name="z128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Результатом по действию 5 является подписанное разрешение либо мотивированный ответ услугодателя об отказе в дальнейшем рассмотрении заявления. </w:t>
      </w:r>
    </w:p>
    <w:bookmarkEnd w:id="112"/>
    <w:bookmarkStart w:name="z129" w:id="1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113"/>
    <w:bookmarkStart w:name="z130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114"/>
    <w:bookmarkStart w:name="z131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специалист канцелярии услугодателя; </w:t>
      </w:r>
    </w:p>
    <w:bookmarkEnd w:id="115"/>
    <w:bookmarkStart w:name="z132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заместитель руководителя услугодателя; </w:t>
      </w:r>
    </w:p>
    <w:bookmarkEnd w:id="116"/>
    <w:bookmarkStart w:name="z133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руководитель отдела услугодателя; </w:t>
      </w:r>
    </w:p>
    <w:bookmarkEnd w:id="117"/>
    <w:bookmarkStart w:name="z134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специалист отдела услугодателя.</w:t>
      </w:r>
    </w:p>
    <w:bookmarkEnd w:id="118"/>
    <w:bookmarkStart w:name="z135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процедур (действий), необходимых для оказания государственной услуги:</w:t>
      </w:r>
    </w:p>
    <w:bookmarkEnd w:id="119"/>
    <w:bookmarkStart w:name="z136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прием и регистрация документов услугополучателя специалистом канцелярии услугодателя, направление их заместителю руководителя услугодателя. Длительность выполнения - 20 (двадцать) минут;</w:t>
      </w:r>
    </w:p>
    <w:bookmarkEnd w:id="120"/>
    <w:bookmarkStart w:name="z137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рассмотрение документов услугополучателя заместителем руководителя услугодателя и направление в отдел услугодателя. Длительность выполнения - 20 (двадцать) минут; </w:t>
      </w:r>
    </w:p>
    <w:bookmarkEnd w:id="121"/>
    <w:bookmarkStart w:name="z138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рассмотрение документов услугополучателя руководителем отдела услугодателя, наложение резолюции и направление специалисту отдела услугодателя. Длительность выполнения - 20 (двадцать) минут;</w:t>
      </w:r>
    </w:p>
    <w:bookmarkEnd w:id="122"/>
    <w:bookmarkStart w:name="z139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рассмотрение специалистом отдела услугодателя документов услугополучателя на предмет их соответствия условиям и требованиям выдачи разрешения на эмиссии в окружающую среду и подготовка результата оказания государственной услуги. Длительность выполнения: </w:t>
      </w:r>
    </w:p>
    <w:bookmarkEnd w:id="123"/>
    <w:bookmarkStart w:name="z140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выдаче разрешения на эмиссии в окружающую среду для объектов II и III категории в срок не более 9 (девяти) рабочих дней со дня регистрации заявки; при мотивированном ответе услугодателя об отказе в дальнейшем рассмотрении заявления – в течение 4 (четырех) рабочих дней; </w:t>
      </w:r>
    </w:p>
    <w:bookmarkEnd w:id="124"/>
    <w:bookmarkStart w:name="z141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выдаче разрешения на эмиссии в окружающую среду для объектов IV категории в срок не более 4 (четырех) рабочих дней со дня регистрации заявки;</w:t>
      </w:r>
    </w:p>
    <w:bookmarkEnd w:id="125"/>
    <w:bookmarkStart w:name="z142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переоформлении разрешения – в течение 14 (четырнадцати) календарных дней; </w:t>
      </w:r>
    </w:p>
    <w:bookmarkEnd w:id="126"/>
    <w:bookmarkStart w:name="z143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проверка и подписание разрешения на эмиссии в окружающую среду либо мотивированного ответа услугодателя об отказе в дальнейшем рассмотрении заявления руководителем отдела услугодателя. Длительность выполнения - 30 (тридцать) минут.</w:t>
      </w:r>
    </w:p>
    <w:bookmarkEnd w:id="127"/>
    <w:bookmarkStart w:name="z144" w:id="1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использования информационных систем в процессе оказания государственной услуги </w:t>
      </w:r>
    </w:p>
    <w:bookmarkEnd w:id="128"/>
    <w:bookmarkStart w:name="z145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Порядок обращения и последовательности процедур (действий) услугодателя и услугополучателя при оказании государственной услуги через портал указан в диаграмме функционального взаимодействия информационных систем, задействованных в оказании государственной услуги,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Регламенту: </w:t>
      </w:r>
    </w:p>
    <w:bookmarkEnd w:id="129"/>
    <w:bookmarkStart w:name="z146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услугополучатель осуществляет регистрацию на портале с помощью своего регистрационного свидетельства ЭЦП, которое хранится в интернет-браузере компьютера услугополучателя (осуществляется для незарегистрированных услугополучателей на портале);</w:t>
      </w:r>
    </w:p>
    <w:bookmarkEnd w:id="130"/>
    <w:bookmarkStart w:name="z147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процесс 1 – прикрепление в интернет-браузере компьютера услугополучателя регистрационного свидетельства ЭЦП и ввод услугополучателем пароля (процесс авторизации) на портале для получения государственной услуги; </w:t>
      </w:r>
    </w:p>
    <w:bookmarkEnd w:id="131"/>
    <w:bookmarkStart w:name="z148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условие 1 – проверка на портале подлинности данных о зарегистрированном услугополучателе через ИИН/БИН и пароль;</w:t>
      </w:r>
    </w:p>
    <w:bookmarkEnd w:id="132"/>
    <w:bookmarkStart w:name="z149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2 – формирование порталом сообщения об отказе в авторизации в связи с имеющимися нарушениями в данных услугополучателя;</w:t>
      </w:r>
    </w:p>
    <w:bookmarkEnd w:id="133"/>
    <w:bookmarkStart w:name="z150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3 – выбор услугополучателем государственной услуги, вывод на экран формы запроса для оказания государственной услуги и заполнение услугополучателем формы, прикрепление к форме запроса необходимых документов в электронном виде;</w:t>
      </w:r>
    </w:p>
    <w:bookmarkEnd w:id="134"/>
    <w:bookmarkStart w:name="z151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4 – выбор услугополучателем регистрационного свидетельства ЭЦП для удостоверения (подписания) запроса;</w:t>
      </w:r>
    </w:p>
    <w:bookmarkEnd w:id="135"/>
    <w:bookmarkStart w:name="z152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условие 2 – проверка на портале срока действия регистрационного свидетельства ЭЦП и отсутствия в списке отозванных (аннулированных) регистрационных свидетельств, а также соответствия идентификационных данных между ИИН/БИН, указанным в запросе, и ИИН/БИН, указанным в регистрационном свидетельстве ЭЦП;</w:t>
      </w:r>
    </w:p>
    <w:bookmarkEnd w:id="136"/>
    <w:bookmarkStart w:name="z153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5 – формирование сообщения об отказе в запрашиваемой государственной услуге в связи с неподтверждением подлинности ЭЦП услугополучателя;</w:t>
      </w:r>
    </w:p>
    <w:bookmarkEnd w:id="137"/>
    <w:bookmarkStart w:name="z154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6 – удостоверение (подписание) запроса для оказания государственной услуги посредством ЭЦП услугополучателя;</w:t>
      </w:r>
    </w:p>
    <w:bookmarkEnd w:id="138"/>
    <w:bookmarkStart w:name="z155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7 – регистрация электронного запроса услугополучателя на портале;</w:t>
      </w:r>
    </w:p>
    <w:bookmarkEnd w:id="139"/>
    <w:bookmarkStart w:name="z156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процесс 8 – получение услугополучателем разрешения либо мотивированного ответа об отказе. </w:t>
      </w:r>
    </w:p>
    <w:bookmarkEnd w:id="140"/>
    <w:bookmarkStart w:name="z157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описание порядка взаимодействия с Государственной корпорацией и порядка использования информационных систем в процессе оказания государственной услуги отражено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 Справочник бизнес-процессов оказания государственной услуги размещен на веб-портале "электронного правительства", интернет-ресурсе услугодателя. </w:t>
      </w:r>
    </w:p>
    <w:bookmarkEnd w:id="141"/>
    <w:bookmarkStart w:name="z158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142"/>
    <w:bookmarkStart w:name="z159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Расшифровка аббревиатур:</w:t>
      </w:r>
    </w:p>
    <w:bookmarkEnd w:id="143"/>
    <w:bookmarkStart w:name="z160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БИН – бизнес-идентификационный номер</w:t>
      </w:r>
    </w:p>
    <w:bookmarkEnd w:id="144"/>
    <w:bookmarkStart w:name="z161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ИИН – индивидуальный идентификационный номер</w:t>
      </w:r>
    </w:p>
    <w:bookmarkEnd w:id="145"/>
    <w:bookmarkStart w:name="z162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ГБД ФЛ – государственная база данных "Физические лица"</w:t>
      </w:r>
    </w:p>
    <w:bookmarkEnd w:id="146"/>
    <w:bookmarkStart w:name="z163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ГБД ЮЛ – государственная база данных "Юридические лица"</w:t>
      </w:r>
    </w:p>
    <w:bookmarkEnd w:id="147"/>
    <w:bookmarkStart w:name="z164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ШЭП – шлюз "электронного правительства"</w:t>
      </w:r>
    </w:p>
    <w:bookmarkEnd w:id="148"/>
    <w:bookmarkStart w:name="z165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ЭЦП – электронная цифровая подпись</w:t>
      </w:r>
    </w:p>
    <w:bookmarkEnd w:id="14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регламенту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государственной услуги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"Выдача разрешений на эмиссии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окружающую среду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 II, III и IV категорий"</w:t>
            </w:r>
          </w:p>
        </w:tc>
      </w:tr>
    </w:tbl>
    <w:bookmarkStart w:name="z167" w:id="1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информационных систем, задействованных в оказании государственной услуги через портал</w:t>
      </w:r>
    </w:p>
    <w:bookmarkEnd w:id="150"/>
    <w:bookmarkStart w:name="z168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51"/>
    <w:p>
      <w:pPr>
        <w:spacing w:after="0"/>
        <w:ind w:left="0"/>
        <w:jc w:val="both"/>
      </w:pPr>
      <w:r>
        <w:drawing>
          <wp:inline distT="0" distB="0" distL="0" distR="0">
            <wp:extent cx="7810500" cy="3594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594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9" w:id="1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bookmarkEnd w:id="152"/>
    <w:bookmarkStart w:name="z170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53"/>
    <w:p>
      <w:pPr>
        <w:spacing w:after="0"/>
        <w:ind w:left="0"/>
        <w:jc w:val="both"/>
      </w:pPr>
      <w:r>
        <w:drawing>
          <wp:inline distT="0" distB="0" distL="0" distR="0">
            <wp:extent cx="7810500" cy="5969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96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регламенту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государственной услуги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"Выдача разрешений на эмиссии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окружающую среду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 II, III и IV категорий"</w:t>
            </w:r>
          </w:p>
        </w:tc>
      </w:tr>
    </w:tbl>
    <w:bookmarkStart w:name="z175" w:id="1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"Выдача разрешений на эмиссии в окружающую среду для объектов II, III и IV категорий"</w:t>
      </w:r>
    </w:p>
    <w:bookmarkEnd w:id="154"/>
    <w:bookmarkStart w:name="z176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55"/>
    <w:p>
      <w:pPr>
        <w:spacing w:after="0"/>
        <w:ind w:left="0"/>
        <w:jc w:val="both"/>
      </w:pPr>
      <w:r>
        <w:drawing>
          <wp:inline distT="0" distB="0" distL="0" distR="0">
            <wp:extent cx="7810500" cy="3975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975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7" w:id="1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bookmarkEnd w:id="156"/>
    <w:bookmarkStart w:name="z178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57"/>
    <w:p>
      <w:pPr>
        <w:spacing w:after="0"/>
        <w:ind w:left="0"/>
        <w:jc w:val="both"/>
      </w:pPr>
      <w:r>
        <w:drawing>
          <wp:inline distT="0" distB="0" distL="0" distR="0">
            <wp:extent cx="7810500" cy="3238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238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2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header.xml" Type="http://schemas.openxmlformats.org/officeDocument/2006/relationships/header" Id="rId12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