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0d6c" w14:textId="db80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Жельдыозек в створе земельных участков для ведения садоводства, расположенных на территории производственного кооператива "Шашу",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мая 2019 года № 161. Зарегистрировано Департаментом юстиции Восточно-Казахстанской области 16 мая 2019 года № 5949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Жельдыозек в створе земельных участков для ведения садоводства, расположенных на территории производственного кооператива "Шашу" в учетном квартале № 05-079-007,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Жельдыозек в створе земельных участков для ведения садоводства, расположенных на территории производственного кооператива "Шашу" в учетном квартале № 05-079-007, в Уланском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мая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мая 2019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2019 года № 161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Жельдыозек в створе земельных участков для ведения садоводства, расположенных на территории производственного кооператива "Шашу" в учетном квартале № 05-079-007, в Уланском районе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2"/>
        <w:gridCol w:w="1087"/>
        <w:gridCol w:w="1498"/>
        <w:gridCol w:w="1532"/>
        <w:gridCol w:w="1088"/>
        <w:gridCol w:w="1294"/>
        <w:gridCol w:w="1329"/>
      </w:tblGrid>
      <w:tr>
        <w:trPr>
          <w:trHeight w:val="30" w:hRule="atLeast"/>
        </w:trPr>
        <w:tc>
          <w:tcPr>
            <w:tcW w:w="4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Жельдыозек в створе земельных участков для ведения садоводства, расположенных на территории производственного кооператива "Шашу" в учетном квартале № 05-079-007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29,9791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286-513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6,0118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35-168</w:t>
            </w:r>
          </w:p>
        </w:tc>
      </w:tr>
    </w:tbl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