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2a9" w14:textId="d310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Уланка (правый берег) и реки Караозек (левый берег) на земельном участке, расположенном в 3,4 км северо-восточнее поселка Касыма Кайсенова Уланского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мая 2019 года № 162. Зарегистрировано Департаментом юстиции Восточно-Казахстанской области 16 мая 2019 года № 5948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Уланка (правый берег) и реки Караозек (левый берег) на испрашиваемом крестьянским хозяйством "ИСЛАМ" земельном участке (для сенокошения), расположенном в 3,4 км северо-восточнее поселка Касыма Кайсенова Уланского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Уланка (правый берег) и реки Караозек (левый берег) на испрашиваемом крестьянским хозяйством "ИСЛАМ" земельном участке (для сенокошения), расположенном в 3,4 км северо-восточнее поселка Касыма Кайсенова Уланского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 № 162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Уланка (правый берег) и реки Караозек (левый берег) на испрашиваемом крестьянским хозяйством "ИСЛАМ" земельном участке (для сенокошения), расположенном в 3,4 км северо-восточнее поселка Касыма Кайсенова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426"/>
        <w:gridCol w:w="2088"/>
        <w:gridCol w:w="3135"/>
        <w:gridCol w:w="1426"/>
        <w:gridCol w:w="1426"/>
        <w:gridCol w:w="929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Уланка (правый берег) в пределах рассматриваемого створа</w:t>
            </w:r>
          </w:p>
        </w:tc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210,51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1320-1770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Караозек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