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c321" w14:textId="62fc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Карасу в створе земельного участка, предоставляемого товариществу с ограниченной ответственностью "Производственная компания "Цементный завод Семей", в городе Семей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2019 года № 152. Зарегистрировано Департаментом юстиции Восточно-Казахстанской области 13 мая 2019 года № 5936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Карасу в створе земельного участка, предоставляемого товариществу с ограниченной ответственностью "Производственная компания "Цементный завод Семей", в городе Семей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Карасу в створе земельного участка, предоставляемого товариществу с ограниченной ответственностью "Производственная компания "Цементный завод Семей", в городе Семей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Семей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мая 2019 года № 152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Карасу в створе земельного участка, предоставляемого товариществу с ограниченной ответственностью "Производственная компания "Цементный завод Семей", в городе Семей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614"/>
        <w:gridCol w:w="1987"/>
        <w:gridCol w:w="1426"/>
        <w:gridCol w:w="1614"/>
        <w:gridCol w:w="1615"/>
        <w:gridCol w:w="2051"/>
      </w:tblGrid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Карасу, правый берег, в створе земельного участка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Карасу, левый берег, в створе земельного участка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речки по правому берегу, в створе земельного участка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