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40c7" w14:textId="c464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Аблакетка (левый берег) на земельном участке, расположенном в садоводческом товариществе "Мелиоратор" в районе села Самсоновка города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2019 года № 153. Зарегистрировано Департаментом юстиции Восточно-Казахстанской области 6 мая 2019 года № 5928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Аблакетка (левый берег) на земельном участке, расположенном в садоводческом товариществе "Мелиоратор" в районе села Самсоновка города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(левый берег) на земельном участке, расположенном в садоводческом товариществе "Мелиоратор" в районе села Самсоновка города Усть-Каменогорск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2019 года № 153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Аблакетка (левый берег) на земельном участке, расположенном в садоводческом товариществе "Мелиоратор" в районе села Самсоновка города Усть-Каменогорск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1446"/>
        <w:gridCol w:w="1109"/>
        <w:gridCol w:w="1277"/>
        <w:gridCol w:w="1446"/>
        <w:gridCol w:w="1446"/>
        <w:gridCol w:w="942"/>
      </w:tblGrid>
      <w:tr>
        <w:trPr>
          <w:trHeight w:val="30" w:hRule="atLeast"/>
        </w:trPr>
        <w:tc>
          <w:tcPr>
            <w:tcW w:w="4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(левый берег) на испрашиваемом Енсебаевым О. земельном участке, расположенном в садоводческом товариществе "Мелиоратор" в районе села Самсоновка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