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685d" w14:textId="89f6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Шолаккайын в створе земельного участка в 7,6 км северо-западнее села Алгабас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апреля 2019 года № 131. Зарегистрировано Департаментом юстиции Восточно-Казахстанской области 4 мая 2019 года № 5915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Шолаккайын в створе земельного участка в 7,6 км северо-западнее села Алгабас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Шолаккайын в створе земельного участка в 7,6 км северо-западнее села Алгабас Уланского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апреля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2019 года № 131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Шолаккайын в створе земельного участка в 7,6 км северо-западнее села Алгабас Уланского района Восточно 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5"/>
        <w:gridCol w:w="1444"/>
        <w:gridCol w:w="1173"/>
        <w:gridCol w:w="2035"/>
        <w:gridCol w:w="1445"/>
        <w:gridCol w:w="900"/>
        <w:gridCol w:w="1038"/>
      </w:tblGrid>
      <w:tr>
        <w:trPr>
          <w:trHeight w:val="30" w:hRule="atLeast"/>
        </w:trPr>
        <w:tc>
          <w:tcPr>
            <w:tcW w:w="4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Шолаккайын, в створе земельного участка на территории учетного квартала 05-079-022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589-816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