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2609" w14:textId="c9626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Жартас в створе земельного участка в 4,8 км северо-восточнее села Гагарино Уланского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26 апреля 2019 года № 128. Зарегистрировано Департаментом юстиции Восточно-Казахстанской области 2 мая 2019 года № 5901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реки Жартас в створе земельного участка в 4,8 км северо-восточнее села Гагарино Уланского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Жартас в створе земельного участка, в 4,8 км северо-востчнее села Гагарино Уланского района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апреля 2019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апреля 2019 года № 128</w:t>
            </w:r>
          </w:p>
        </w:tc>
      </w:tr>
    </w:tbl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Жартас в створе земельного участка в 4,8 км северо-восточнее села Гагарино Уланского района Восточно-Казахстанской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1"/>
        <w:gridCol w:w="1724"/>
        <w:gridCol w:w="1450"/>
        <w:gridCol w:w="1040"/>
        <w:gridCol w:w="1725"/>
        <w:gridCol w:w="903"/>
        <w:gridCol w:w="767"/>
      </w:tblGrid>
      <w:tr>
        <w:trPr>
          <w:trHeight w:val="30" w:hRule="atLeast"/>
        </w:trPr>
        <w:tc>
          <w:tcPr>
            <w:tcW w:w="4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Жартас, правобережная сторона, в створе земельного участка на территории учетного квартала 05-079-043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2,0615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2,1386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Жартас, левобережная сторона, в створе земельного участка на территории учетного квартала 05-079-043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1,9234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1,5078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