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688a" w14:textId="0ae6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5 декабря 2017 года № 319 "Об утверждении регламента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19 апреля 2019 года № 117. Зарегистрировано Департаментом юстиции Восточно-Казахстанской области 25 апреля 2019 года № 5887.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 - Министра Республики Казахстан - Министра сельского хозяйства Республики Казахстан от 24 января 2019 года № 30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животноводство" (зарегистрированным в Реестре государственной регистрации нормативных правовых актов за номером 18246),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от 5 декабря 2017 года № 319 (зарегистрированное в Реестре государственной регистрации нормативных правовых актов за номером 5345, опубликованное в Эталонном контрольном банке нормативных правовых актов Республики Казахстан в электронном виде 28 декабря 2017 года, газетах "Дидар" и "Рудный Алтай" от 30 декабря 2017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апреля 2019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319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затрат перерабатывающих предприятий на закуп сельскохозяйственной продукции для производства продуктов ее глубокой переработки" (далее - государственная услуга) оказывается местным исполнительным органом области (управлением сельского хозяйства области) (далее - услугодатель).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- портал).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–уведомление о перечислении субсидии либо мотивированный отказ в предоставлении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переработки", утвержденного приказом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(зарегистрированным в Реестре государственной регистрации нормативных правовых актов за номером 11284) (далее - Стандарт).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субсидирования, также в "личный кабинет" информационной системы субсидирования.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Услугополучатель посредством портала представляет в информационную систему субсидирования заявку на получение субсидий в форме электронного документа, удостоверенного электронной цифровой подписью (далее - ЭЦП),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регистрируется в информационной системе субсидирования путем ее подписания ЭЦП услугополучателя. Становится доступной в Личном кабинете услугодателя. На электронный адрес услугодателя направляется электронное извещение о поступлении на рассмотрение заявки.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–после поступления на электронный адрес услугодателя извещения о поступлении на рассмотрение заявки услугополучателя услугодатель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 в случае самостоятельной регистрации. Длительность выполнения – в течение 1 (одного) рабочего дня с момента регистрации заявки.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–услугодатель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"Казначейство-Клиент". Длительность выполнения – в течение 3 (трех) рабочих дней после подтверждения услугодателем принятия заявки.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подачи обращения – 3 (три) рабочих дня.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уведомление о приеме электронной заявки, услогополучателя которое служит основанием для начала выполнения действия 2.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являются сформированные платежные поручения к оплате для дальнейшего перечисления причитающихся субсидий на банковские счета услугополучателей.</w:t>
      </w:r>
    </w:p>
    <w:bookmarkEnd w:id="26"/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территориальное подразделение казначейства.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процедур (действий), необходимых для оказания государственной услуги: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поступления на электронный адрес услугодателя извещения о поступлении на рассмотрение заявки услугополучателя услугодатель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 в случае самостоятельной регистрации. Длительность выполнения – в течение 1 (одного) рабочего дня с момента регистрации заявки;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"Казначейство-Клиент". Длительность выполнения – в течение 2 (двух) рабочих дней после подтверждения услугодателя принятия заявки.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9.Порядок обращения и последовательность процедур (действий)услугополучателя и услугодателя, при оказании государственной услуги через портал: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подписанного ЭЦП, которое хранится в интернет-браузере компьютера услугополучателя (осуществляется для незарегистрированных услугополучателей на портал);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 для получения государственной услуги;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логин ИИН/БИН и пароль;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услугополучателем регистрационного свидетельства ЭЦП для удостоверения (подписания) запроса;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3 -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соответствия идентификационных данных между ИИН/БИН, указанных в запросе, и ИИН/БИН, указанных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регистрационном свидетельстве ЭЦП, а также в ЕНИС - данных доверенности представителя услугополучателя;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4- проверка полученных документов на соответствие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получение услугополучателем результата государственной услуги (уведомление в "личный кабинет" услугополучателя, о перечислении субсидий или мотивированный отказ в форме электронного документа, удостоверенного ЭЦП уполномоченного лица услугодателя.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через услугодателя,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-бизнес-идентификационный номер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ФЛ -государственная база данных "Физические лица"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ЮЛ -государственная база данных "Юридические лица"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перерабатывающих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для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продуктов ее глубокой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переработки"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перерабатывающих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для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продуктов ее глубокой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переработки"</w:t>
            </w:r>
          </w:p>
        </w:tc>
      </w:tr>
    </w:tbl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