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14f2" w14:textId="e701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2019 года № 29/325-VI. Зарегистрировано Департаментом юстиции Восточно-Казахстанской области 24 апреля 2019 года № 5878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 (зарегистрировано в Реестре государственной регистрации нормативных правовых актов за № 2523, опубликовано в газетах "Дидар" от 1 февраля 2010 года, "Рудный Алтай" от 2 февраля 2010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2751"/>
        <w:gridCol w:w="4380"/>
        <w:gridCol w:w="3383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кВт.час.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 км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