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7c7c" w14:textId="aa97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16 ноября 2015 года № 302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апреля 2019 года № 108. Зарегистрировано Департаментом юстиции Восточно-Казахстанской области 17 апреля 2019 года № 5861.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29 октября 2018 года № 438 "О внесении изменений в некоторые приказы Министра сельского хозяйства Республики Казахстан" (зарегистрированным в Реестре государственной регистрации нормативных правовых актов за номером 17843),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области технической инспекции" от 16 ноября 2015 года № 302 (зарегистрированное в Реестре государственной регистрации нормативных правовых актов за номером 4286, опубликованное в газетах "Дидар" от 3 февраля 2016 года, "Рудный Алтай" от 2 февраля 2016 года, 3 февраля 2016 года, информационно–правовой системе "Әділет" 15 февраля 2016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302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- государственная услуга) являются местные исполнительные органы области, районов и городов областного значения (далее - услугодатель).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или бумажная.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услугодателем вносятся в информационную систему "Государственная база данных "Е-лицензирование".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либо его представителя в установленной форме или запроса в форме электронного документа, удостоверенного электронной цифровой подписью (далее -ЭЦП),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регистрационного документа (дубликата)  и государственного номерного знака для тракторов и изготовленных на их базе самоходных шасси и механизмов, прицепов к ним, включая прицепы 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проходимости", утвержденного приказом Министра сельского хозяйства Республики Казахстан от 6 мая 2015 года № 4-3/421 (зарегистрированного в Реестре государственной регистрации нормативных правовых актов за номером 11766) (далее - Стандарт).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выполнения, при обращении к услугодателю, в бумажной форме: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документов услугополучателя работником канцелярии услугодателя, передача документов руководителю услугодателя. Длительность выполнения -30 (тридцать) минут.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услугодателя, передача документов сотруднику услугодателя. Длительность выполнения - в течение 1 (одного) часа;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представленных документов услугополучателя сотрудником услугодателя. Оформление регистрационных документов (дубликатов). Длительность выполнения - 14 (четырнадцать) календарных дней;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передача сотрудником услугодателя оформленных регистрационных документов (дубликатов) и государственных номерных знаков в канцелярию услугодателя. Длительность выполнения -30 (тридцать) минут;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работником канцелярии услугодателя услугополучателю регистрационных документов (дубликатов) и государственных номерных знаков. Длительность выполнения- 15 (пятнадцать) минут.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со дня сдачи пакета документов услугодателю, а также при обращении на портал -15 (пятнадцать) календарных дней.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представляемых документов требованиям Стандарта заявителю отказывается в приеме документов. По требованию заявителя ему в день приема документов выдается мотивированное письменное подтверждение отказа в приеме документов.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его заявления с отметкой о регистрации с указанием даты и времени приема пакета документов (нарочно либо посредством почтовой связи). Зарегистрированные документы услугополучателя служат основанием для начала выполнения действия 2, указанного в пункте 5 настоящего регламента.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резолюция руководителя услугодателя, которая служит основанием для начала выполнения действия 3.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оформленные регистрационные документы (дубликаты).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передача оформленных регистрационных документов (дубликатов) и государственных номерных знаков в канцелярию услугодателя.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работником канцелярии услугодателя услугополучателю оформленные регистрационные документы (дубликаты) и государственных номерных знаков.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работником канцелярии услугодателя, передача документов руководителю услугодателя. Длительность выполнения -30 (тридцать) минут;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передача документов сотруднику услугодателя. Длительность выполнения - в течение 1 (одного) часа;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представленных документов услугополучателя сотрудником услугодателя. Оформление регистрационных документов (дубликатов). Длительность выполнения - 14 (четырнадцать) календарных дней;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сотрудником услугодателя оформленных регистрационных документов (дубликатов) и государственных номерных знаков в канцелярию услугодателя. Длительность выполнения -30 (тридцать) минут;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работником канцелярии услугодателя услугополучателю оформленных регистрационных документов (дубликатов) и государственных номерных знаков. Длительность выполнения- 15 (пятнадцать) минут.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последовательность процедур (действий) услугополучателя и услугодателя, при оказании государственной услуги через портал: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подписанного электронной цифровой подписью (далее - ЭЦП), которое хранится в интернет-браузере компьютера услугополучателя (осуществляется для незарегистрированных услугополучателей на портал);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ИИН/БИН и пароль;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государственной услуги на ПШЭП, эта информация поступает в ИС ГБД "Е-лицензирование";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государственной услуги;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выбор услугополучателем регистрационного свидетельства ЭЦП для удостоверения (подписания) запроса;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соответствия идентификационных данных между ИИН/БИН, указанных в запросе и ИИН/БИН, указанных в регистрационном свидетельстве ЭЦП, а также в ЕНИС - данных доверенности представителя услугополучателя;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регистрация электронного документа услугополучателя в информационной системе ИС ГБД "Е-лицензирование" и обработка запроса в ИС ГБД "Е-лицензирование". В "личном кабинете" услугополучателя отображается статус о принятии запроса для оказания государственной услуги;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условие 4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8 – получение услугополучателем результата государственной услуги (уведомление в "личный кабинет" портала услугополучателя, о сроках готовности разрешительного документа с указанием адреса, где услугополучатель может получить регистрационные документы) в форме электронного документа, удостоверенного ЭЦП уполномоченного лица услугодателя.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1) к настоящему регламенту.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(действий) услугополучателя и услугодателя, при оказании государственной услуги через услугодателя: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заполнение формы запроса в части отметки о наличии документов бумажной форме и сканирование сотрудником услугодателя необходимых документов, предоставленных услугополучателем государственной услуги и прикрепление их к форме запроса, отправка в ИС ГБД "Е-лицензирование через ШЭП;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ФЛ/ЮЛ, а также в ЕНИС - данных доверенности представителя услугополучателя;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запроса в ИС ГБД "Е-лицензирование" и обработка государственной услуги в ИС ГБД "Е-лицензирование";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"личном кабинете" услугополучателя отображается статус о принятии запроса для оказания государственной услуги;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получение услугополучателем результата государственной услуги (уведомление о сроках готовности разрешительного документа с указанием адреса, где услугополучатель может получить регистрационные документы), в форме электронного документа, удостоверенного ЭЦП уполномоченного лица услугодателя.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через услугодателя,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2) к настоящему Регламенту.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ПШЭП– платежный шлюз электронного правительства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– "Е-лицензирование" информационная система государственной базы данных – "Е-лицензирование"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– единая нотариальная информационная система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регистрационного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(дубликата)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номерного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знака для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 функционального взаимодействия информационных систем, задействованных в оказании государственной услуги через портал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2 функционального взаимодействия информационных систем, задействованных в оказании государственной услуги через услугодателя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65024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регистрационного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(дубликата)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номерного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знака для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</w:t>
      </w:r>
    </w:p>
    <w:bookmarkEnd w:id="96"/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оказании государственной услуги через портал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6921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16ноября 2015 года № 302</w:t>
            </w:r>
          </w:p>
        </w:tc>
      </w:tr>
    </w:tbl>
    <w:bookmarkStart w:name="z1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103"/>
    <w:bookmarkStart w:name="z12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являются местные исполнительные органы области, районов и городов областного значения (далее - услугодатель).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www.e.gov.kz, www.elicense.kz (далее -портал).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или бумажная.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внесение записи "Исправен" либо "Неисправен" в регистрационном документе (техническом паспорте), заверенном подписью инженера-инспектора и штампом услугодателя.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- уведомление о готовности инженер-инспектора к проведению ежегодного государственного технического осмотра, с указанием даты, места и времени проведения технического осмотра машины.</w:t>
      </w:r>
    </w:p>
    <w:bookmarkEnd w:id="112"/>
    <w:bookmarkStart w:name="z12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либо его представителя по доверенности с приложением документов,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приказом Министра сельского хозяйства Республики Казахстан от 6 мая 2015 года № 4-3/421 (зарегистрированным в Реестре государственной регистрации нормативных правовых актов за номером 11766) (далее - Стандарт).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услугополучателя работником канцелярии услугодателя, передача документов руководителю услугодателя. Длительность выполнения -30 (тридцать) минут;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услугодателя, передача документов сотруднику услугодателя. Длительность выполнения - в течение 1 (одного) часа;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–проверка представленных документов услугополучателя сотрудником услугодателя. Проведение ежегодного государственного технического осмотра машин. Длительность выполнения - 9 (девять) рабочих дней непосредственно по месту нахождения машин и (или) в случае представления машин в регистрационный пункт, в течение 1 (одного) рабочего дня;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внесение записи "Исправен" либо "Неисправен" в регистрационном документе (техническом паспорте), заверенной подписью инженера-инспектора и штампом услугодателя. Передача регистрационного документа (технического паспорта) в канцелярию услугодателя. Длительность выполнения - 30 (тридцать) минут;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5- выдача работником канцелярии услугодателя услугополучателю регистрационного документа (технического паспорта). Длительность выполнения -15 (пятнадцать)минут.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услугодателю, а также при обращении на портал - в течение 10 (десяти) рабочих дней непосредственно по месту нахождения машин и (или) в случае представления машин в регистрационный пункт, в течение 2 (двух) рабочих дней.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его заявления с отметкой о регистрации с указанием даты и времени приема пакета документов (нарочно либо посредством почтовой связи).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резолюция руководителя услугодателя, которая служит основанием для начала выполнения действия 3, указанного в пункте 5 настоящего регламента.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проведение ежегодного государственного технического осмотра машин.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внесение записи "Исправен" либо "Неисправен" в регистрационном документе (техническом паспорте), заверенной подписью инженера-инспектора и штампом услугодателя, и передача регистрационного документа (технического паспорта) в канцелярию услугодателя.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выдача работником канцелярии услугодателя услугополучателю регистрационного документа (технического паспорта).</w:t>
      </w:r>
    </w:p>
    <w:bookmarkEnd w:id="126"/>
    <w:bookmarkStart w:name="z14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работником канцелярии услугодателя, передача документов руководителю услугодателя. Длительность выполнения -30 (тридцать) минут;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передача документов сотруднику услугодателя. Длительность выполнения - в течение 1 (одного) часа;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сотрудником услугодателя представленных документов услугополучателя на соответствие перечню, определенному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Проведение ежегодного государственного технического осмотра машин. Длительность выполнения – 9 (девять) рабочих дней непосредственно по месту нахождения машин и (или) в случае представления машин в регистрационный пункт, в течение 1 (одного) рабочего дня;</w:t>
      </w:r>
    </w:p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записи "Исправен" либо "Неисправен" в регистрационном документе (техническом паспорте), заверенной подписью инженера-инспектора и штампом услугодателя. Передача регистрационного документа (технического паспорта) в канцелярию услугодателя. Длительность выполнения - 30 (тридцать) минут;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работником канцелярии услугодателя услугополучателю регистрационного документа (технического паспорта). Длительность выполнения - 15 (пятнадцать) минут.</w:t>
      </w:r>
    </w:p>
    <w:bookmarkEnd w:id="136"/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последовательность процедур (действий) услугополучателя и услугодателя, при оказании государственной услуги через портал: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подписанного электронной цифровой подписью (далее-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ИИН/БИН и пароль;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4– выбор услугополучателем регистрационного свидетельства ЭЦП для удостоверения (подписания) запроса;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 и ИИН/БИН, указанных в регистрационном свидетельстве ЭЦП, в ЕНИС данных доверенности услугополучателя;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услугополучателя в ИС ГБД "Е-лицензирование" и обработка запроса в ИС ГБД "Е-лицензирование". В "личном кабинете" услугополучателя отображается статус о принятии запроса для оказания государственной услуги;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о готовности инженера-инспектора к проведению ежегодного государственного технического осмотра, с указанием даты, места и времени проведения технического осмотра машины) в форме электронного документа, удостоверенного ЭЦП уполномоченного лица услугодателя.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– единая нотариальная информационная система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– "Е-лицензирование" информационная система государственной базы данных "Е-лицензирование"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осмотра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7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66040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осмотра тракторов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ним, 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 и 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8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162"/>
    <w:bookmarkStart w:name="z18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