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1d53" w14:textId="75f1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5 апреля 2019 года № 97. Зарегистрировано Департаментом юстиции Восточно-Казахстанской области 8 апреля 2019 года № 5840.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18)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"О государственном регулировании развития агропромышленного комплекса и сельских территорий"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(зарегистрированного в Реестре государственной регистрации нормативных правовых актов за номером 18404), а также на основании согласования Министерства сельского хозяйства Республики Казахстан,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области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распространяется на отношения, возникшие с 1 января 2019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2019 года № 97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2019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Восточно-Казахстанского областного акимата от 20.12.2019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2354"/>
        <w:gridCol w:w="525"/>
        <w:gridCol w:w="1291"/>
        <w:gridCol w:w="1996"/>
        <w:gridCol w:w="1820"/>
        <w:gridCol w:w="1822"/>
        <w:gridCol w:w="1821"/>
      </w:tblGrid>
      <w:tr>
        <w:trPr>
          <w:trHeight w:val="3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  </w:t>
            </w:r>
          </w:p>
        </w:tc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из резерва Правительства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Субсидируе-мый объем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тыс. тенге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Субсидируе-мый объем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45 927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459 270,0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127 415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1 274 150,0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393 900,0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22 179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443 580,0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пород, используемых для воспроизводства стада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414 750,0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6 837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1 025 550,0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631 683,7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721 053,6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173 325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34 665,0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777 205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155 441,0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1000 голов единовременно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привеса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3 693,8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379 400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75 880,0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2 137 962,5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3 701 854,6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3 186,3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14 374,3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зарубежный из стран СНГ</w:t>
            </w:r>
          </w:p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23 100,0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Австралии, США, Канады и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22 275,0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переработан-ный килограмм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5 470 662,5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191 473,2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19 410 019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679 350,7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4 609 477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92 189,5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14 808 833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296 176,6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1 118 544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11 185,4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7 582 143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75 821,4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сельскохозяйственный кооператив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1 586 425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15 864,3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2 507 013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25 070,1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357 323,4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1 103 129,4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 прародительской формы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27 729,0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104 949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62 969,4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фактическое производство от 15 000 тонн </w:t>
            </w:r>
          </w:p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переработан-ный килограмм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5 584 495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446 759,6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15 253 427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1 220 274,2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5 000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3 105 246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186 314,8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7 022 907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421 374,4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660 803,4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1 704 618,0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102 760,0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49 765,0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260 910,0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161 677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242 515,5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62 024,0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и переработки кобыльего молока 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4 193,4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2 683 557,9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161 013,5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9 093,4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Мараловодство (оленеводство)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 маралов (оленей)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19 438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97 190,0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скотоводство*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745 086,0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745 086,0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скотоводство*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84 536,8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32 800,0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быков-производителей мясных пород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70 050,0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импортного племенного или чистопородного маточного поголовья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175 351,8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на откорм в откормочные площадки вместимостью не менее 1000 голов единовременно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килограмм живого веса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925 939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185 187,8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1000 голов единовременно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килограмм привеса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8 662,4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556 588,8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скотоводство*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быка: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2 543,2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15 123,5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поголовья: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импортированный из стран СНГ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53 700,0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600 голов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килограмм зачетного веса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8 914 423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312 004,8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400 голов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килограмм зачетного веса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7 981 653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159 633,1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50 голов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килограмм зачетного веса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1 653 664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16 536,6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сельскохозяйственные кооперативы 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килограмм зачетного веса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2 484 594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24 845,9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584 387,1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птицеводство*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 у отечественных и зарубежных хозяйств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75 188,4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фактическое производство от 15 000 тонн 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27 104 723,6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2 168 377,9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5 000 тонн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8 764 010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525 840,6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2 769 406,9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Свиноводство*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племенным маточным поголовьем свиней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78 920,0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78 920,0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Овцеводство*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овец в крестьянских (фермерских) хозяйствах и сельскохозяйственных кооперативах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7 776,0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267 150,0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товарное маточное поголовье 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169 720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254 580,0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племенных баранов-производителей 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25 824,0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555 330,0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Коневодство*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и переработки кобыльего молока 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1 068 009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64 080,5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67 580,5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сумма: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8 523 026,0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7 500 000,0</w:t>
            </w:r>
          </w:p>
        </w:tc>
      </w:tr>
    </w:tbl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утвержденных приказом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(зарегистрированного в Реестре государственной регистрации нормативных правовых актов за номером 18404), заявки, одобренные в предыдущем году до введения в действие настоящих Правил, но не проплаченные ввиду отсутствия средств, подлежат выплате в приоритетном порядке из средств бюджета 2019 года.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