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c73" w14:textId="ed52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Березовый в Кокпектинском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72. Зарегистрировано Департаментом юстиции Восточно-Казахстанской области 13 марта 2019 года № 5769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Березовый в Кокпектинском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Березовый в Кокпектинском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72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Березовый в Кокпектинском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1717"/>
        <w:gridCol w:w="2042"/>
        <w:gridCol w:w="1232"/>
        <w:gridCol w:w="1717"/>
        <w:gridCol w:w="1718"/>
        <w:gridCol w:w="908"/>
      </w:tblGrid>
      <w:tr>
        <w:trPr>
          <w:trHeight w:val="30" w:hRule="atLeast"/>
        </w:trPr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(правый берег), в створе земельного участка, предоставляемого Солтабаеву Д.Т.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(левый берег), в створе земельного участка, предоставляемого Солтабаеву Д.Т.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ручья по левому берегу, в створе земельного участка, предоставляемого Солтабаеву Д.Т.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ручья по правому берегу, в створе земельного участка, предоставляемого Солтабаеву Д.Т.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