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cc10" w14:textId="6fec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субсидируемых семян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марта 2019 года № 58. Зарегистрировано Департаментом юстиции Восточно-Казахстанской области 7 марта 2019 года № 5754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"О государственном регулировании развития агропромышленного комплекса и сельских территорий"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 (зарегистрированного в Реестре государственной регистрации нормативных правовых актов за номером 10190)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и предельные цены субсидируемых семян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минимальных норм приобретения (использования) субсидируемых семян" от 16 ноября 2016 года № 348 (зарегистрированное в Реестре государственной регистрации нормативных правовых актов за номером 4775, опубликованное в газетах "Дидар", "Рудный Алтай" от 27 декабря 2016 года, в Эталонном контрольном банке нормативных правовых актов Республики Казахстан в электронном виде 30 декабря 2016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области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интернет-ресурсеакима Восточно-Казахстанской области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58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97"/>
        <w:gridCol w:w="1400"/>
        <w:gridCol w:w="1289"/>
        <w:gridCol w:w="1401"/>
        <w:gridCol w:w="1510"/>
        <w:gridCol w:w="1401"/>
        <w:gridCol w:w="1290"/>
        <w:gridCol w:w="1178"/>
        <w:gridCol w:w="1512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11,391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11,391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17,171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9,927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11,391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20,802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97"/>
        <w:gridCol w:w="1401"/>
        <w:gridCol w:w="1510"/>
        <w:gridCol w:w="1178"/>
        <w:gridCol w:w="1289"/>
        <w:gridCol w:w="1401"/>
        <w:gridCol w:w="1511"/>
        <w:gridCol w:w="1178"/>
        <w:gridCol w:w="1513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рожъ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(просо)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14,537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24,585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19,392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20,231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9,291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0"/>
        <w:gridCol w:w="1200"/>
        <w:gridCol w:w="1539"/>
        <w:gridCol w:w="1200"/>
        <w:gridCol w:w="1539"/>
        <w:gridCol w:w="1200"/>
        <w:gridCol w:w="1539"/>
        <w:gridCol w:w="1200"/>
        <w:gridCol w:w="1540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55"/>
        <w:gridCol w:w="1108"/>
        <w:gridCol w:w="1421"/>
        <w:gridCol w:w="1735"/>
        <w:gridCol w:w="1421"/>
        <w:gridCol w:w="1108"/>
        <w:gridCol w:w="1421"/>
        <w:gridCol w:w="1318"/>
        <w:gridCol w:w="1423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1044,629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1013,146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1037,338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1004,850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1007,709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1018,642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1176,509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1029,815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1020,153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1007,709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1052,912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1007,709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7,692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1018,642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1240,974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1007,709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16"/>
        <w:gridCol w:w="1641"/>
        <w:gridCol w:w="2031"/>
        <w:gridCol w:w="1770"/>
        <w:gridCol w:w="1770"/>
        <w:gridCol w:w="1511"/>
        <w:gridCol w:w="2032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тенге/тонна (посевная 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тенге/тонна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тенге/тонна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тенге/посевная единица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тенге/тонна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